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7A8" w:rsidRDefault="00657C79" w:rsidP="006D07A8">
      <w:pPr>
        <w:shd w:val="clear" w:color="auto" w:fill="FFFFFF"/>
        <w:spacing w:after="0" w:line="240" w:lineRule="auto"/>
        <w:rPr>
          <w:rFonts w:ascii="Times New Roman" w:hAnsi="Times New Roman" w:cs="Times New Roman"/>
          <w:sz w:val="24"/>
          <w:szCs w:val="24"/>
        </w:rPr>
      </w:pPr>
      <w:r w:rsidRPr="00B758DE">
        <w:rPr>
          <w:rFonts w:ascii="Times New Roman" w:hAnsi="Times New Roman" w:cs="Times New Roman"/>
          <w:spacing w:val="-3"/>
          <w:sz w:val="24"/>
          <w:szCs w:val="24"/>
        </w:rPr>
        <w:t>Allegato 1</w:t>
      </w:r>
    </w:p>
    <w:p w:rsidR="00657C79" w:rsidRPr="006D07A8" w:rsidRDefault="00657C79" w:rsidP="006D07A8">
      <w:pPr>
        <w:shd w:val="clear" w:color="auto" w:fill="FFFFFF"/>
        <w:spacing w:after="0" w:line="240" w:lineRule="auto"/>
        <w:rPr>
          <w:rFonts w:ascii="Times New Roman" w:hAnsi="Times New Roman" w:cs="Times New Roman"/>
          <w:sz w:val="24"/>
          <w:szCs w:val="24"/>
        </w:rPr>
      </w:pPr>
      <w:r w:rsidRPr="00B758DE">
        <w:rPr>
          <w:rFonts w:ascii="Times New Roman" w:hAnsi="Times New Roman" w:cs="Times New Roman"/>
          <w:spacing w:val="-3"/>
          <w:sz w:val="24"/>
          <w:szCs w:val="24"/>
        </w:rPr>
        <w:t>(schema domanda accreditamento)</w:t>
      </w:r>
    </w:p>
    <w:p w:rsidR="00E973FC" w:rsidRDefault="00E973FC" w:rsidP="00892DD4">
      <w:pPr>
        <w:shd w:val="clear" w:color="auto" w:fill="FFFFFF"/>
        <w:spacing w:line="269" w:lineRule="exact"/>
        <w:rPr>
          <w:rFonts w:ascii="Times New Roman" w:hAnsi="Times New Roman" w:cs="Times New Roman"/>
          <w:sz w:val="24"/>
          <w:szCs w:val="24"/>
        </w:rPr>
      </w:pPr>
    </w:p>
    <w:p w:rsidR="006D07A8" w:rsidRPr="00B758DE" w:rsidRDefault="006D07A8" w:rsidP="00892DD4">
      <w:pPr>
        <w:shd w:val="clear" w:color="auto" w:fill="FFFFFF"/>
        <w:spacing w:line="269" w:lineRule="exact"/>
        <w:rPr>
          <w:rFonts w:ascii="Times New Roman" w:hAnsi="Times New Roman" w:cs="Times New Roman"/>
          <w:sz w:val="24"/>
          <w:szCs w:val="24"/>
        </w:rPr>
      </w:pPr>
    </w:p>
    <w:p w:rsidR="00657C79" w:rsidRPr="00B758DE" w:rsidRDefault="00657C79" w:rsidP="00E973FC">
      <w:pPr>
        <w:shd w:val="clear" w:color="auto" w:fill="FFFFFF"/>
        <w:spacing w:line="269" w:lineRule="exact"/>
        <w:ind w:left="5812"/>
        <w:rPr>
          <w:rFonts w:ascii="Times New Roman" w:hAnsi="Times New Roman" w:cs="Times New Roman"/>
          <w:sz w:val="24"/>
          <w:szCs w:val="24"/>
        </w:rPr>
      </w:pPr>
      <w:r w:rsidRPr="00B758DE">
        <w:rPr>
          <w:rFonts w:ascii="Times New Roman" w:hAnsi="Times New Roman" w:cs="Times New Roman"/>
          <w:sz w:val="24"/>
          <w:szCs w:val="24"/>
        </w:rPr>
        <w:t xml:space="preserve">COMUNE DI POTENZA </w:t>
      </w:r>
    </w:p>
    <w:p w:rsidR="00892DD4" w:rsidRDefault="00657C79" w:rsidP="00E973FC">
      <w:pPr>
        <w:shd w:val="clear" w:color="auto" w:fill="FFFFFF"/>
        <w:spacing w:line="269" w:lineRule="exact"/>
        <w:ind w:left="5812"/>
        <w:jc w:val="center"/>
        <w:rPr>
          <w:rFonts w:ascii="Times New Roman" w:hAnsi="Times New Roman" w:cs="Times New Roman"/>
          <w:sz w:val="24"/>
          <w:szCs w:val="24"/>
        </w:rPr>
      </w:pPr>
      <w:r w:rsidRPr="00B758DE">
        <w:rPr>
          <w:rFonts w:ascii="Times New Roman" w:hAnsi="Times New Roman" w:cs="Times New Roman"/>
          <w:sz w:val="24"/>
          <w:szCs w:val="24"/>
        </w:rPr>
        <w:t xml:space="preserve">Unità di Direzione Servizi </w:t>
      </w:r>
      <w:r w:rsidR="00892DD4">
        <w:rPr>
          <w:rFonts w:ascii="Times New Roman" w:hAnsi="Times New Roman" w:cs="Times New Roman"/>
          <w:sz w:val="24"/>
          <w:szCs w:val="24"/>
        </w:rPr>
        <w:t>alla Persona</w:t>
      </w:r>
    </w:p>
    <w:p w:rsidR="00657C79" w:rsidRPr="00B758DE" w:rsidRDefault="00892DD4" w:rsidP="00E973FC">
      <w:pPr>
        <w:shd w:val="clear" w:color="auto" w:fill="FFFFFF"/>
        <w:spacing w:line="269" w:lineRule="exact"/>
        <w:ind w:left="5812"/>
        <w:rPr>
          <w:rFonts w:ascii="Times New Roman" w:hAnsi="Times New Roman" w:cs="Times New Roman"/>
          <w:sz w:val="24"/>
          <w:szCs w:val="24"/>
        </w:rPr>
      </w:pPr>
      <w:r>
        <w:rPr>
          <w:rFonts w:ascii="Times New Roman" w:hAnsi="Times New Roman" w:cs="Times New Roman"/>
          <w:sz w:val="24"/>
          <w:szCs w:val="24"/>
        </w:rPr>
        <w:t>Ufficio Servizi Sociali</w:t>
      </w:r>
      <w:r w:rsidR="00657C79" w:rsidRPr="00B758DE">
        <w:rPr>
          <w:rFonts w:ascii="Times New Roman" w:hAnsi="Times New Roman" w:cs="Times New Roman"/>
          <w:sz w:val="24"/>
          <w:szCs w:val="24"/>
        </w:rPr>
        <w:t xml:space="preserve"> </w:t>
      </w:r>
    </w:p>
    <w:p w:rsidR="00B24512" w:rsidRDefault="00657C79" w:rsidP="00E973FC">
      <w:pPr>
        <w:shd w:val="clear" w:color="auto" w:fill="FFFFFF"/>
        <w:spacing w:line="269" w:lineRule="exact"/>
        <w:ind w:left="5812"/>
        <w:rPr>
          <w:rFonts w:ascii="Times New Roman" w:hAnsi="Times New Roman" w:cs="Times New Roman"/>
          <w:sz w:val="24"/>
          <w:szCs w:val="24"/>
        </w:rPr>
      </w:pPr>
      <w:r w:rsidRPr="00B758DE">
        <w:rPr>
          <w:rFonts w:ascii="Times New Roman" w:hAnsi="Times New Roman" w:cs="Times New Roman"/>
          <w:sz w:val="24"/>
          <w:szCs w:val="24"/>
        </w:rPr>
        <w:t xml:space="preserve">Via </w:t>
      </w:r>
      <w:r w:rsidR="00892DD4">
        <w:rPr>
          <w:rFonts w:ascii="Times New Roman" w:hAnsi="Times New Roman" w:cs="Times New Roman"/>
          <w:sz w:val="24"/>
          <w:szCs w:val="24"/>
        </w:rPr>
        <w:t>Nazario Sauro</w:t>
      </w:r>
    </w:p>
    <w:p w:rsidR="00657C79" w:rsidRPr="00B758DE" w:rsidRDefault="00657C79" w:rsidP="00E973FC">
      <w:pPr>
        <w:shd w:val="clear" w:color="auto" w:fill="FFFFFF"/>
        <w:spacing w:line="269" w:lineRule="exact"/>
        <w:ind w:left="5812"/>
        <w:rPr>
          <w:rFonts w:ascii="Times New Roman" w:hAnsi="Times New Roman" w:cs="Times New Roman"/>
          <w:sz w:val="24"/>
          <w:szCs w:val="24"/>
        </w:rPr>
      </w:pPr>
      <w:r w:rsidRPr="00B758DE">
        <w:rPr>
          <w:rFonts w:ascii="Times New Roman" w:hAnsi="Times New Roman" w:cs="Times New Roman"/>
          <w:sz w:val="24"/>
          <w:szCs w:val="24"/>
        </w:rPr>
        <w:t xml:space="preserve">85100 POTENZA  </w:t>
      </w:r>
    </w:p>
    <w:p w:rsidR="00892DD4" w:rsidRDefault="00892DD4" w:rsidP="00657C79">
      <w:pPr>
        <w:shd w:val="clear" w:color="auto" w:fill="FFFFFF"/>
        <w:spacing w:before="264" w:line="269" w:lineRule="exact"/>
        <w:ind w:left="5"/>
        <w:jc w:val="both"/>
        <w:rPr>
          <w:rFonts w:ascii="Times New Roman" w:hAnsi="Times New Roman" w:cs="Times New Roman"/>
          <w:sz w:val="24"/>
          <w:szCs w:val="24"/>
        </w:rPr>
      </w:pPr>
    </w:p>
    <w:p w:rsidR="006D07A8" w:rsidRDefault="00657C79" w:rsidP="006D07A8">
      <w:pPr>
        <w:shd w:val="clear" w:color="auto" w:fill="FFFFFF"/>
        <w:spacing w:before="264" w:after="0" w:line="240" w:lineRule="auto"/>
        <w:jc w:val="both"/>
        <w:rPr>
          <w:rFonts w:ascii="Times New Roman" w:hAnsi="Times New Roman" w:cs="Times New Roman"/>
          <w:sz w:val="24"/>
          <w:szCs w:val="24"/>
        </w:rPr>
      </w:pPr>
      <w:r w:rsidRPr="00B758DE">
        <w:rPr>
          <w:rFonts w:ascii="Times New Roman" w:hAnsi="Times New Roman" w:cs="Times New Roman"/>
          <w:sz w:val="24"/>
          <w:szCs w:val="24"/>
        </w:rPr>
        <w:t xml:space="preserve">OGGETTO: Domanda di accreditamento all’Albo unico del Comune di Potenza per il </w:t>
      </w:r>
      <w:r w:rsidRPr="00B758DE">
        <w:rPr>
          <w:rFonts w:ascii="Times New Roman" w:hAnsi="Times New Roman" w:cs="Times New Roman"/>
          <w:spacing w:val="-1"/>
          <w:sz w:val="24"/>
          <w:szCs w:val="24"/>
        </w:rPr>
        <w:t xml:space="preserve">Servizio Trasporto Disabili presso strutture sanitarie/riabilitative e socio educative/occupazionali </w:t>
      </w:r>
    </w:p>
    <w:p w:rsidR="00923E72" w:rsidRPr="006D07A8" w:rsidRDefault="00923E72" w:rsidP="006D07A8">
      <w:pPr>
        <w:shd w:val="clear" w:color="auto" w:fill="FFFFFF"/>
        <w:spacing w:before="264" w:after="0" w:line="240" w:lineRule="auto"/>
        <w:jc w:val="both"/>
        <w:rPr>
          <w:rFonts w:ascii="Times New Roman" w:hAnsi="Times New Roman" w:cs="Times New Roman"/>
          <w:sz w:val="24"/>
          <w:szCs w:val="24"/>
        </w:rPr>
      </w:pPr>
    </w:p>
    <w:p w:rsidR="00657C79" w:rsidRPr="00B758DE" w:rsidRDefault="00657C79" w:rsidP="00657C79">
      <w:pPr>
        <w:shd w:val="clear" w:color="auto" w:fill="FFFFFF"/>
        <w:spacing w:before="154" w:line="403" w:lineRule="exact"/>
        <w:ind w:left="5"/>
        <w:rPr>
          <w:rFonts w:ascii="Times New Roman" w:hAnsi="Times New Roman" w:cs="Times New Roman"/>
          <w:spacing w:val="-4"/>
          <w:sz w:val="24"/>
          <w:szCs w:val="24"/>
        </w:rPr>
      </w:pPr>
      <w:r w:rsidRPr="00B758DE">
        <w:rPr>
          <w:rFonts w:ascii="Times New Roman" w:hAnsi="Times New Roman" w:cs="Times New Roman"/>
          <w:spacing w:val="-2"/>
          <w:sz w:val="24"/>
          <w:szCs w:val="24"/>
        </w:rPr>
        <w:t xml:space="preserve">Il/la </w:t>
      </w:r>
      <w:r w:rsidRPr="00B758DE">
        <w:rPr>
          <w:rFonts w:ascii="Times New Roman" w:hAnsi="Times New Roman" w:cs="Times New Roman"/>
          <w:spacing w:val="-4"/>
          <w:sz w:val="24"/>
          <w:szCs w:val="24"/>
        </w:rPr>
        <w:t>Sottoscritto/a  _________________________________________________________________</w:t>
      </w:r>
      <w:r w:rsidR="00D2374F">
        <w:rPr>
          <w:rFonts w:ascii="Times New Roman" w:hAnsi="Times New Roman" w:cs="Times New Roman"/>
          <w:spacing w:val="-4"/>
          <w:sz w:val="24"/>
          <w:szCs w:val="24"/>
        </w:rPr>
        <w:t>__</w:t>
      </w:r>
    </w:p>
    <w:p w:rsidR="00657C79" w:rsidRPr="00B758DE" w:rsidRDefault="00657C79" w:rsidP="00657C79">
      <w:pPr>
        <w:shd w:val="clear" w:color="auto" w:fill="FFFFFF"/>
        <w:spacing w:before="154" w:line="403" w:lineRule="exact"/>
        <w:ind w:left="5"/>
        <w:rPr>
          <w:rFonts w:ascii="Times New Roman" w:hAnsi="Times New Roman" w:cs="Times New Roman"/>
          <w:sz w:val="24"/>
          <w:szCs w:val="24"/>
        </w:rPr>
      </w:pPr>
      <w:r w:rsidRPr="00B758DE">
        <w:rPr>
          <w:rFonts w:ascii="Times New Roman" w:hAnsi="Times New Roman" w:cs="Times New Roman"/>
          <w:spacing w:val="-5"/>
          <w:sz w:val="24"/>
          <w:szCs w:val="24"/>
        </w:rPr>
        <w:t xml:space="preserve">Nato/a </w:t>
      </w:r>
      <w:r w:rsidRPr="00B758DE">
        <w:rPr>
          <w:rFonts w:ascii="Times New Roman" w:hAnsi="Times New Roman" w:cs="Times New Roman"/>
          <w:sz w:val="24"/>
          <w:szCs w:val="24"/>
        </w:rPr>
        <w:t>________________________________</w:t>
      </w:r>
      <w:r w:rsidRPr="00B758DE">
        <w:rPr>
          <w:rFonts w:ascii="Times New Roman" w:hAnsi="Times New Roman" w:cs="Times New Roman"/>
          <w:spacing w:val="-4"/>
          <w:sz w:val="24"/>
          <w:szCs w:val="24"/>
        </w:rPr>
        <w:t>Residente in  ____________________________</w:t>
      </w:r>
      <w:r>
        <w:rPr>
          <w:rFonts w:ascii="Times New Roman" w:hAnsi="Times New Roman" w:cs="Times New Roman"/>
          <w:spacing w:val="-4"/>
          <w:sz w:val="24"/>
          <w:szCs w:val="24"/>
        </w:rPr>
        <w:t>_____</w:t>
      </w:r>
    </w:p>
    <w:p w:rsidR="00657C79" w:rsidRPr="00B758DE" w:rsidRDefault="00657C79" w:rsidP="00657C79">
      <w:pPr>
        <w:shd w:val="clear" w:color="auto" w:fill="FFFFFF"/>
        <w:tabs>
          <w:tab w:val="left" w:leader="underscore" w:pos="9509"/>
        </w:tabs>
        <w:spacing w:line="403" w:lineRule="exact"/>
        <w:ind w:left="5"/>
        <w:rPr>
          <w:rFonts w:ascii="Times New Roman" w:hAnsi="Times New Roman" w:cs="Times New Roman"/>
          <w:sz w:val="24"/>
          <w:szCs w:val="24"/>
        </w:rPr>
      </w:pPr>
      <w:r w:rsidRPr="00B758DE">
        <w:rPr>
          <w:rFonts w:ascii="Times New Roman" w:hAnsi="Times New Roman" w:cs="Times New Roman"/>
          <w:spacing w:val="-4"/>
          <w:sz w:val="24"/>
          <w:szCs w:val="24"/>
        </w:rPr>
        <w:t>Via _____________________________________________________________________________</w:t>
      </w:r>
      <w:r>
        <w:rPr>
          <w:rFonts w:ascii="Times New Roman" w:hAnsi="Times New Roman" w:cs="Times New Roman"/>
          <w:spacing w:val="-4"/>
          <w:sz w:val="24"/>
          <w:szCs w:val="24"/>
        </w:rPr>
        <w:t>__</w:t>
      </w:r>
    </w:p>
    <w:p w:rsidR="00657C79" w:rsidRPr="00B758DE" w:rsidRDefault="00657C79" w:rsidP="00657C79">
      <w:pPr>
        <w:shd w:val="clear" w:color="auto" w:fill="FFFFFF"/>
        <w:tabs>
          <w:tab w:val="left" w:leader="underscore" w:pos="9538"/>
        </w:tabs>
        <w:spacing w:line="403" w:lineRule="exact"/>
        <w:ind w:left="5"/>
        <w:rPr>
          <w:rFonts w:ascii="Times New Roman" w:hAnsi="Times New Roman" w:cs="Times New Roman"/>
          <w:sz w:val="24"/>
          <w:szCs w:val="24"/>
        </w:rPr>
      </w:pPr>
      <w:r w:rsidRPr="00B758DE">
        <w:rPr>
          <w:rFonts w:ascii="Times New Roman" w:hAnsi="Times New Roman" w:cs="Times New Roman"/>
          <w:spacing w:val="-3"/>
          <w:sz w:val="24"/>
          <w:szCs w:val="24"/>
        </w:rPr>
        <w:t>in qualità di legale rappresentante/ procuratore della ______________________________________</w:t>
      </w:r>
      <w:r>
        <w:rPr>
          <w:rFonts w:ascii="Times New Roman" w:hAnsi="Times New Roman" w:cs="Times New Roman"/>
          <w:spacing w:val="-3"/>
          <w:sz w:val="24"/>
          <w:szCs w:val="24"/>
        </w:rPr>
        <w:t>_</w:t>
      </w:r>
      <w:r w:rsidR="00D2374F">
        <w:rPr>
          <w:rFonts w:ascii="Times New Roman" w:hAnsi="Times New Roman" w:cs="Times New Roman"/>
          <w:spacing w:val="-3"/>
          <w:sz w:val="24"/>
          <w:szCs w:val="24"/>
        </w:rPr>
        <w:t>_</w:t>
      </w:r>
    </w:p>
    <w:p w:rsidR="00657C79" w:rsidRDefault="00657C79" w:rsidP="00657C79">
      <w:pPr>
        <w:shd w:val="clear" w:color="auto" w:fill="FFFFFF"/>
        <w:tabs>
          <w:tab w:val="left" w:leader="underscore" w:pos="5098"/>
          <w:tab w:val="left" w:leader="underscore" w:pos="8942"/>
        </w:tabs>
        <w:spacing w:line="403" w:lineRule="exact"/>
        <w:ind w:left="5"/>
        <w:rPr>
          <w:rFonts w:ascii="Times New Roman" w:hAnsi="Times New Roman" w:cs="Times New Roman"/>
          <w:spacing w:val="-3"/>
          <w:sz w:val="24"/>
          <w:szCs w:val="24"/>
        </w:rPr>
      </w:pPr>
      <w:r w:rsidRPr="00B758DE">
        <w:rPr>
          <w:rFonts w:ascii="Times New Roman" w:hAnsi="Times New Roman" w:cs="Times New Roman"/>
          <w:spacing w:val="-4"/>
          <w:sz w:val="24"/>
          <w:szCs w:val="24"/>
        </w:rPr>
        <w:t>con sede legale a __________________________</w:t>
      </w:r>
      <w:r>
        <w:rPr>
          <w:rFonts w:ascii="Times New Roman" w:hAnsi="Times New Roman" w:cs="Times New Roman"/>
          <w:spacing w:val="-4"/>
          <w:sz w:val="24"/>
          <w:szCs w:val="24"/>
        </w:rPr>
        <w:t>_____</w:t>
      </w:r>
      <w:r w:rsidRPr="00B758DE">
        <w:rPr>
          <w:rFonts w:ascii="Times New Roman" w:hAnsi="Times New Roman" w:cs="Times New Roman"/>
          <w:sz w:val="24"/>
          <w:szCs w:val="24"/>
        </w:rPr>
        <w:t xml:space="preserve"> </w:t>
      </w:r>
      <w:r w:rsidRPr="00B758DE">
        <w:rPr>
          <w:rFonts w:ascii="Times New Roman" w:hAnsi="Times New Roman" w:cs="Times New Roman"/>
          <w:spacing w:val="-3"/>
          <w:sz w:val="24"/>
          <w:szCs w:val="24"/>
        </w:rPr>
        <w:t xml:space="preserve">in Via </w:t>
      </w:r>
      <w:r w:rsidR="00D2374F">
        <w:rPr>
          <w:rFonts w:ascii="Times New Roman" w:hAnsi="Times New Roman" w:cs="Times New Roman"/>
          <w:sz w:val="24"/>
          <w:szCs w:val="24"/>
        </w:rPr>
        <w:t>_______________________</w:t>
      </w:r>
      <w:r w:rsidRPr="00B758DE">
        <w:rPr>
          <w:rFonts w:ascii="Times New Roman" w:hAnsi="Times New Roman" w:cs="Times New Roman"/>
          <w:sz w:val="24"/>
          <w:szCs w:val="24"/>
        </w:rPr>
        <w:t xml:space="preserve"> </w:t>
      </w:r>
      <w:r w:rsidRPr="00B758DE">
        <w:rPr>
          <w:rFonts w:ascii="Times New Roman" w:hAnsi="Times New Roman" w:cs="Times New Roman"/>
          <w:spacing w:val="-3"/>
          <w:sz w:val="24"/>
          <w:szCs w:val="24"/>
        </w:rPr>
        <w:t>n. _____</w:t>
      </w:r>
    </w:p>
    <w:p w:rsidR="00C25331" w:rsidRPr="00C25331" w:rsidRDefault="00C25331" w:rsidP="00C25331">
      <w:pPr>
        <w:shd w:val="clear" w:color="auto" w:fill="FFFFFF"/>
        <w:tabs>
          <w:tab w:val="left" w:leader="underscore" w:pos="5098"/>
          <w:tab w:val="left" w:leader="underscore" w:pos="8942"/>
        </w:tabs>
        <w:spacing w:line="403" w:lineRule="exact"/>
        <w:ind w:left="5"/>
        <w:rPr>
          <w:rFonts w:ascii="Times New Roman" w:hAnsi="Times New Roman" w:cs="Times New Roman"/>
          <w:spacing w:val="-3"/>
          <w:sz w:val="24"/>
          <w:szCs w:val="24"/>
        </w:rPr>
      </w:pPr>
      <w:r w:rsidRPr="00C25331">
        <w:rPr>
          <w:rFonts w:ascii="Times New Roman" w:hAnsi="Times New Roman" w:cs="Times New Roman"/>
          <w:spacing w:val="-3"/>
          <w:sz w:val="24"/>
          <w:szCs w:val="24"/>
        </w:rPr>
        <w:t xml:space="preserve">con sede </w:t>
      </w:r>
      <w:r>
        <w:rPr>
          <w:rFonts w:ascii="Times New Roman" w:hAnsi="Times New Roman" w:cs="Times New Roman"/>
          <w:spacing w:val="-3"/>
          <w:sz w:val="24"/>
          <w:szCs w:val="24"/>
        </w:rPr>
        <w:t xml:space="preserve">operativa </w:t>
      </w:r>
      <w:r w:rsidRPr="00C25331">
        <w:rPr>
          <w:rFonts w:ascii="Times New Roman" w:hAnsi="Times New Roman" w:cs="Times New Roman"/>
          <w:spacing w:val="-3"/>
          <w:sz w:val="24"/>
          <w:szCs w:val="24"/>
        </w:rPr>
        <w:t xml:space="preserve"> a __________________________</w:t>
      </w:r>
      <w:r>
        <w:rPr>
          <w:rFonts w:ascii="Times New Roman" w:hAnsi="Times New Roman" w:cs="Times New Roman"/>
          <w:spacing w:val="-3"/>
          <w:sz w:val="24"/>
          <w:szCs w:val="24"/>
        </w:rPr>
        <w:t>__</w:t>
      </w:r>
      <w:r w:rsidRPr="00C25331">
        <w:rPr>
          <w:rFonts w:ascii="Times New Roman" w:hAnsi="Times New Roman" w:cs="Times New Roman"/>
          <w:spacing w:val="-3"/>
          <w:sz w:val="24"/>
          <w:szCs w:val="24"/>
        </w:rPr>
        <w:t>in Via _______________________ n. _____</w:t>
      </w:r>
    </w:p>
    <w:p w:rsidR="00657C79" w:rsidRPr="00B758DE" w:rsidRDefault="00657C79" w:rsidP="00C25331">
      <w:pPr>
        <w:shd w:val="clear" w:color="auto" w:fill="FFFFFF"/>
        <w:tabs>
          <w:tab w:val="left" w:leader="underscore" w:pos="5141"/>
          <w:tab w:val="left" w:leader="underscore" w:pos="8923"/>
        </w:tabs>
        <w:spacing w:line="403" w:lineRule="exact"/>
        <w:rPr>
          <w:rFonts w:ascii="Times New Roman" w:hAnsi="Times New Roman" w:cs="Times New Roman"/>
          <w:sz w:val="24"/>
          <w:szCs w:val="24"/>
        </w:rPr>
      </w:pPr>
      <w:r w:rsidRPr="00B758DE">
        <w:rPr>
          <w:rFonts w:ascii="Times New Roman" w:hAnsi="Times New Roman" w:cs="Times New Roman"/>
          <w:spacing w:val="-3"/>
          <w:sz w:val="24"/>
          <w:szCs w:val="24"/>
        </w:rPr>
        <w:t>con sede amministrativa in _______________________</w:t>
      </w:r>
      <w:r>
        <w:rPr>
          <w:rFonts w:ascii="Times New Roman" w:hAnsi="Times New Roman" w:cs="Times New Roman"/>
          <w:spacing w:val="-3"/>
          <w:sz w:val="24"/>
          <w:szCs w:val="24"/>
        </w:rPr>
        <w:t>___</w:t>
      </w:r>
      <w:r w:rsidRPr="00B758DE">
        <w:rPr>
          <w:rFonts w:ascii="Times New Roman" w:hAnsi="Times New Roman" w:cs="Times New Roman"/>
          <w:sz w:val="24"/>
          <w:szCs w:val="24"/>
        </w:rPr>
        <w:t xml:space="preserve"> </w:t>
      </w:r>
      <w:r w:rsidRPr="00B758DE">
        <w:rPr>
          <w:rFonts w:ascii="Times New Roman" w:hAnsi="Times New Roman" w:cs="Times New Roman"/>
          <w:spacing w:val="-2"/>
          <w:sz w:val="24"/>
          <w:szCs w:val="24"/>
        </w:rPr>
        <w:t xml:space="preserve">Via </w:t>
      </w:r>
      <w:r w:rsidRPr="00B758DE">
        <w:rPr>
          <w:rFonts w:ascii="Times New Roman" w:hAnsi="Times New Roman" w:cs="Times New Roman"/>
          <w:sz w:val="24"/>
          <w:szCs w:val="24"/>
        </w:rPr>
        <w:t>______________________</w:t>
      </w:r>
      <w:r w:rsidRPr="00B758DE">
        <w:rPr>
          <w:rFonts w:ascii="Times New Roman" w:hAnsi="Times New Roman" w:cs="Times New Roman"/>
          <w:spacing w:val="-4"/>
          <w:sz w:val="24"/>
          <w:szCs w:val="24"/>
        </w:rPr>
        <w:t>n.____</w:t>
      </w:r>
      <w:r>
        <w:rPr>
          <w:rFonts w:ascii="Times New Roman" w:hAnsi="Times New Roman" w:cs="Times New Roman"/>
          <w:spacing w:val="-4"/>
          <w:sz w:val="24"/>
          <w:szCs w:val="24"/>
        </w:rPr>
        <w:t>__</w:t>
      </w:r>
    </w:p>
    <w:p w:rsidR="00657C79" w:rsidRPr="00B758DE" w:rsidRDefault="00657C79" w:rsidP="00657C79">
      <w:pPr>
        <w:shd w:val="clear" w:color="auto" w:fill="FFFFFF"/>
        <w:tabs>
          <w:tab w:val="left" w:leader="underscore" w:pos="9677"/>
        </w:tabs>
        <w:spacing w:line="403" w:lineRule="exact"/>
        <w:ind w:left="5"/>
        <w:rPr>
          <w:rFonts w:ascii="Times New Roman" w:hAnsi="Times New Roman" w:cs="Times New Roman"/>
          <w:spacing w:val="-3"/>
          <w:sz w:val="24"/>
          <w:szCs w:val="24"/>
        </w:rPr>
      </w:pPr>
      <w:r w:rsidRPr="00B758DE">
        <w:rPr>
          <w:rFonts w:ascii="Times New Roman" w:hAnsi="Times New Roman" w:cs="Times New Roman"/>
          <w:spacing w:val="-3"/>
          <w:sz w:val="24"/>
          <w:szCs w:val="24"/>
        </w:rPr>
        <w:t xml:space="preserve">Cod. </w:t>
      </w:r>
      <w:proofErr w:type="spellStart"/>
      <w:r w:rsidRPr="00B758DE">
        <w:rPr>
          <w:rFonts w:ascii="Times New Roman" w:hAnsi="Times New Roman" w:cs="Times New Roman"/>
          <w:spacing w:val="-3"/>
          <w:sz w:val="24"/>
          <w:szCs w:val="24"/>
        </w:rPr>
        <w:t>Fisc</w:t>
      </w:r>
      <w:proofErr w:type="spellEnd"/>
      <w:r w:rsidRPr="00B758DE">
        <w:rPr>
          <w:rFonts w:ascii="Times New Roman" w:hAnsi="Times New Roman" w:cs="Times New Roman"/>
          <w:spacing w:val="-3"/>
          <w:sz w:val="24"/>
          <w:szCs w:val="24"/>
        </w:rPr>
        <w:t xml:space="preserve"> /</w:t>
      </w:r>
      <w:r w:rsidRPr="00B758DE">
        <w:rPr>
          <w:rFonts w:ascii="Times New Roman" w:hAnsi="Times New Roman" w:cs="Times New Roman"/>
          <w:sz w:val="24"/>
          <w:szCs w:val="24"/>
        </w:rPr>
        <w:t xml:space="preserve"> </w:t>
      </w:r>
      <w:r w:rsidRPr="00B758DE">
        <w:rPr>
          <w:rFonts w:ascii="Times New Roman" w:hAnsi="Times New Roman" w:cs="Times New Roman"/>
          <w:spacing w:val="-4"/>
          <w:sz w:val="24"/>
          <w:szCs w:val="24"/>
        </w:rPr>
        <w:t xml:space="preserve">P. IVA ___________________________________ </w:t>
      </w:r>
      <w:r w:rsidRPr="00B758DE">
        <w:rPr>
          <w:rFonts w:ascii="Times New Roman" w:hAnsi="Times New Roman" w:cs="Times New Roman"/>
          <w:spacing w:val="-5"/>
          <w:sz w:val="24"/>
          <w:szCs w:val="24"/>
        </w:rPr>
        <w:t>N.</w:t>
      </w:r>
      <w:r w:rsidR="00923E72">
        <w:rPr>
          <w:rFonts w:ascii="Times New Roman" w:hAnsi="Times New Roman" w:cs="Times New Roman"/>
          <w:spacing w:val="-5"/>
          <w:sz w:val="24"/>
          <w:szCs w:val="24"/>
        </w:rPr>
        <w:t xml:space="preserve"> </w:t>
      </w:r>
      <w:r w:rsidRPr="00B758DE">
        <w:rPr>
          <w:rFonts w:ascii="Times New Roman" w:hAnsi="Times New Roman" w:cs="Times New Roman"/>
          <w:spacing w:val="-5"/>
          <w:sz w:val="24"/>
          <w:szCs w:val="24"/>
        </w:rPr>
        <w:t xml:space="preserve">Telefono </w:t>
      </w:r>
      <w:r w:rsidRPr="00B758DE">
        <w:rPr>
          <w:rFonts w:ascii="Times New Roman" w:hAnsi="Times New Roman" w:cs="Times New Roman"/>
          <w:sz w:val="24"/>
          <w:szCs w:val="24"/>
        </w:rPr>
        <w:t xml:space="preserve">/ </w:t>
      </w:r>
      <w:r w:rsidR="00D2374F">
        <w:rPr>
          <w:rFonts w:ascii="Times New Roman" w:hAnsi="Times New Roman" w:cs="Times New Roman"/>
          <w:spacing w:val="-3"/>
          <w:sz w:val="24"/>
          <w:szCs w:val="24"/>
        </w:rPr>
        <w:t>Cell.</w:t>
      </w:r>
      <w:r w:rsidRPr="00B758DE">
        <w:rPr>
          <w:rFonts w:ascii="Times New Roman" w:hAnsi="Times New Roman" w:cs="Times New Roman"/>
          <w:spacing w:val="-3"/>
          <w:sz w:val="24"/>
          <w:szCs w:val="24"/>
        </w:rPr>
        <w:t>______________</w:t>
      </w:r>
      <w:r w:rsidR="00D2374F">
        <w:rPr>
          <w:rFonts w:ascii="Times New Roman" w:hAnsi="Times New Roman" w:cs="Times New Roman"/>
          <w:spacing w:val="-3"/>
          <w:sz w:val="24"/>
          <w:szCs w:val="24"/>
        </w:rPr>
        <w:t>___</w:t>
      </w:r>
    </w:p>
    <w:p w:rsidR="00657C79" w:rsidRPr="00B758DE" w:rsidRDefault="00657C79" w:rsidP="00657C79">
      <w:pPr>
        <w:shd w:val="clear" w:color="auto" w:fill="FFFFFF"/>
        <w:spacing w:line="403" w:lineRule="exact"/>
        <w:ind w:left="5"/>
        <w:rPr>
          <w:rFonts w:ascii="Times New Roman" w:hAnsi="Times New Roman" w:cs="Times New Roman"/>
          <w:sz w:val="24"/>
          <w:szCs w:val="24"/>
        </w:rPr>
      </w:pPr>
      <w:r w:rsidRPr="00B758DE">
        <w:rPr>
          <w:rFonts w:ascii="Times New Roman" w:hAnsi="Times New Roman" w:cs="Times New Roman"/>
          <w:spacing w:val="-4"/>
          <w:sz w:val="24"/>
          <w:szCs w:val="24"/>
        </w:rPr>
        <w:t>N.</w:t>
      </w:r>
      <w:r w:rsidR="00330CAD">
        <w:rPr>
          <w:rFonts w:ascii="Times New Roman" w:hAnsi="Times New Roman" w:cs="Times New Roman"/>
          <w:spacing w:val="-4"/>
          <w:sz w:val="24"/>
          <w:szCs w:val="24"/>
        </w:rPr>
        <w:t xml:space="preserve"> </w:t>
      </w:r>
      <w:r w:rsidRPr="00B758DE">
        <w:rPr>
          <w:rFonts w:ascii="Times New Roman" w:hAnsi="Times New Roman" w:cs="Times New Roman"/>
          <w:spacing w:val="-4"/>
          <w:sz w:val="24"/>
          <w:szCs w:val="24"/>
        </w:rPr>
        <w:t>Fax _______________________</w:t>
      </w:r>
      <w:r w:rsidRPr="00B758DE">
        <w:rPr>
          <w:rFonts w:ascii="Times New Roman" w:hAnsi="Times New Roman" w:cs="Times New Roman"/>
          <w:sz w:val="24"/>
          <w:szCs w:val="24"/>
        </w:rPr>
        <w:t xml:space="preserve"> </w:t>
      </w:r>
      <w:r w:rsidRPr="00B758DE">
        <w:rPr>
          <w:rFonts w:ascii="Times New Roman" w:hAnsi="Times New Roman" w:cs="Times New Roman"/>
          <w:spacing w:val="-3"/>
          <w:sz w:val="24"/>
          <w:szCs w:val="24"/>
        </w:rPr>
        <w:t>E-mail _____________________________________________</w:t>
      </w:r>
      <w:r>
        <w:rPr>
          <w:rFonts w:ascii="Times New Roman" w:hAnsi="Times New Roman" w:cs="Times New Roman"/>
          <w:spacing w:val="-3"/>
          <w:sz w:val="24"/>
          <w:szCs w:val="24"/>
        </w:rPr>
        <w:t>__</w:t>
      </w:r>
    </w:p>
    <w:p w:rsidR="00657C79" w:rsidRPr="00B758DE" w:rsidRDefault="00657C79" w:rsidP="00657C79">
      <w:pPr>
        <w:shd w:val="clear" w:color="auto" w:fill="FFFFFF"/>
        <w:jc w:val="center"/>
        <w:rPr>
          <w:rFonts w:ascii="Times New Roman" w:hAnsi="Times New Roman" w:cs="Times New Roman"/>
          <w:spacing w:val="-4"/>
          <w:sz w:val="24"/>
          <w:szCs w:val="24"/>
        </w:rPr>
      </w:pPr>
      <w:r w:rsidRPr="00B758DE">
        <w:rPr>
          <w:rFonts w:ascii="Times New Roman" w:hAnsi="Times New Roman" w:cs="Times New Roman"/>
          <w:spacing w:val="-4"/>
          <w:sz w:val="24"/>
          <w:szCs w:val="24"/>
        </w:rPr>
        <w:t>CHIEDE</w:t>
      </w:r>
    </w:p>
    <w:p w:rsidR="00657C79" w:rsidRDefault="00657C79" w:rsidP="00657C79">
      <w:pPr>
        <w:shd w:val="clear" w:color="auto" w:fill="FFFFFF"/>
        <w:jc w:val="both"/>
        <w:rPr>
          <w:rFonts w:ascii="Times New Roman" w:hAnsi="Times New Roman" w:cs="Times New Roman"/>
          <w:spacing w:val="-4"/>
          <w:sz w:val="24"/>
          <w:szCs w:val="24"/>
        </w:rPr>
      </w:pPr>
      <w:r w:rsidRPr="00B758DE">
        <w:rPr>
          <w:rFonts w:ascii="Times New Roman" w:hAnsi="Times New Roman" w:cs="Times New Roman"/>
          <w:spacing w:val="-4"/>
          <w:sz w:val="24"/>
          <w:szCs w:val="24"/>
        </w:rPr>
        <w:t>Di essere accreditato,  per la fornitura del Servizio Trasporto Disabili</w:t>
      </w:r>
    </w:p>
    <w:p w:rsidR="00657C79" w:rsidRDefault="00657C79" w:rsidP="00657C79">
      <w:pPr>
        <w:shd w:val="clear" w:color="auto" w:fill="FFFFFF"/>
        <w:jc w:val="both"/>
        <w:rPr>
          <w:rFonts w:ascii="Times New Roman" w:hAnsi="Times New Roman" w:cs="Times New Roman"/>
          <w:spacing w:val="-2"/>
          <w:sz w:val="24"/>
          <w:szCs w:val="24"/>
        </w:rPr>
      </w:pPr>
      <w:r w:rsidRPr="00B758DE">
        <w:rPr>
          <w:rFonts w:ascii="Times New Roman" w:hAnsi="Times New Roman" w:cs="Times New Roman"/>
          <w:spacing w:val="-2"/>
          <w:sz w:val="24"/>
          <w:szCs w:val="24"/>
        </w:rPr>
        <w:t>□</w:t>
      </w:r>
      <w:r>
        <w:rPr>
          <w:rFonts w:ascii="Times New Roman" w:hAnsi="Times New Roman" w:cs="Times New Roman"/>
          <w:spacing w:val="-2"/>
          <w:sz w:val="24"/>
          <w:szCs w:val="24"/>
        </w:rPr>
        <w:t xml:space="preserve"> per il trasporto continuativo con accompagnatore </w:t>
      </w:r>
    </w:p>
    <w:p w:rsidR="00657C79" w:rsidRDefault="00657C79" w:rsidP="00657C79">
      <w:pPr>
        <w:shd w:val="clear" w:color="auto" w:fill="FFFFFF"/>
        <w:jc w:val="both"/>
        <w:rPr>
          <w:rFonts w:ascii="Times New Roman" w:hAnsi="Times New Roman" w:cs="Times New Roman"/>
          <w:spacing w:val="-4"/>
          <w:sz w:val="24"/>
          <w:szCs w:val="24"/>
        </w:rPr>
      </w:pPr>
      <w:r w:rsidRPr="00B758DE">
        <w:rPr>
          <w:rFonts w:ascii="Times New Roman" w:hAnsi="Times New Roman" w:cs="Times New Roman"/>
          <w:spacing w:val="-2"/>
          <w:sz w:val="24"/>
          <w:szCs w:val="24"/>
        </w:rPr>
        <w:t>□</w:t>
      </w:r>
      <w:r>
        <w:rPr>
          <w:rFonts w:ascii="Times New Roman" w:hAnsi="Times New Roman" w:cs="Times New Roman"/>
          <w:spacing w:val="-2"/>
          <w:sz w:val="24"/>
          <w:szCs w:val="24"/>
        </w:rPr>
        <w:t xml:space="preserve"> per il trasporto continuativo e occasionale senza accompagnatore </w:t>
      </w:r>
    </w:p>
    <w:p w:rsidR="00657C79" w:rsidRPr="00B758DE" w:rsidRDefault="00657C79" w:rsidP="00657C79">
      <w:pPr>
        <w:shd w:val="clear" w:color="auto" w:fill="FFFFFF"/>
        <w:jc w:val="both"/>
        <w:rPr>
          <w:rFonts w:ascii="Times New Roman" w:hAnsi="Times New Roman" w:cs="Times New Roman"/>
          <w:spacing w:val="-4"/>
          <w:sz w:val="24"/>
          <w:szCs w:val="24"/>
        </w:rPr>
      </w:pPr>
      <w:r w:rsidRPr="00B758DE">
        <w:rPr>
          <w:rFonts w:ascii="Times New Roman" w:hAnsi="Times New Roman" w:cs="Times New Roman"/>
          <w:spacing w:val="-4"/>
          <w:sz w:val="24"/>
          <w:szCs w:val="24"/>
        </w:rPr>
        <w:t xml:space="preserve"> quale:</w:t>
      </w:r>
    </w:p>
    <w:p w:rsidR="00657C79" w:rsidRPr="00B758DE" w:rsidRDefault="00657C79" w:rsidP="00657C79">
      <w:pPr>
        <w:pStyle w:val="Paragrafoelenco"/>
        <w:spacing w:after="0" w:line="240" w:lineRule="auto"/>
        <w:ind w:left="0"/>
        <w:jc w:val="both"/>
        <w:rPr>
          <w:rFonts w:ascii="Times New Roman" w:hAnsi="Times New Roman" w:cs="Times New Roman"/>
          <w:color w:val="000000"/>
          <w:sz w:val="24"/>
          <w:szCs w:val="24"/>
        </w:rPr>
      </w:pPr>
      <w:r w:rsidRPr="00B758DE">
        <w:rPr>
          <w:rFonts w:ascii="Times New Roman" w:hAnsi="Times New Roman" w:cs="Times New Roman"/>
          <w:color w:val="000000"/>
          <w:sz w:val="24"/>
          <w:szCs w:val="24"/>
        </w:rPr>
        <w:sym w:font="Symbol" w:char="F08F"/>
      </w:r>
      <w:r w:rsidRPr="00B758DE">
        <w:rPr>
          <w:rFonts w:ascii="Times New Roman" w:hAnsi="Times New Roman" w:cs="Times New Roman"/>
          <w:color w:val="000000"/>
          <w:sz w:val="24"/>
          <w:szCs w:val="24"/>
        </w:rPr>
        <w:t xml:space="preserve"> Cooperativa sociale di tipo A</w:t>
      </w:r>
    </w:p>
    <w:p w:rsidR="00657C79" w:rsidRPr="00B758DE" w:rsidRDefault="00657C79" w:rsidP="00657C79">
      <w:pPr>
        <w:pStyle w:val="Paragrafoelenco"/>
        <w:spacing w:after="0" w:line="240" w:lineRule="auto"/>
        <w:ind w:left="0"/>
        <w:jc w:val="both"/>
        <w:rPr>
          <w:rFonts w:ascii="Times New Roman" w:hAnsi="Times New Roman" w:cs="Times New Roman"/>
          <w:sz w:val="24"/>
          <w:szCs w:val="24"/>
        </w:rPr>
      </w:pPr>
      <w:r w:rsidRPr="00B758DE">
        <w:rPr>
          <w:rFonts w:ascii="Times New Roman" w:hAnsi="Times New Roman" w:cs="Times New Roman"/>
          <w:color w:val="000000"/>
          <w:sz w:val="24"/>
          <w:szCs w:val="24"/>
        </w:rPr>
        <w:sym w:font="Symbol" w:char="F08F"/>
      </w:r>
      <w:r w:rsidRPr="00B758DE">
        <w:rPr>
          <w:rFonts w:ascii="Times New Roman" w:hAnsi="Times New Roman" w:cs="Times New Roman"/>
          <w:color w:val="000000"/>
          <w:sz w:val="24"/>
          <w:szCs w:val="24"/>
        </w:rPr>
        <w:t xml:space="preserve"> </w:t>
      </w:r>
      <w:r w:rsidRPr="00B758DE">
        <w:rPr>
          <w:rFonts w:ascii="Times New Roman" w:hAnsi="Times New Roman" w:cs="Times New Roman"/>
          <w:sz w:val="24"/>
          <w:szCs w:val="24"/>
        </w:rPr>
        <w:t>Consorzio di cooperative sociali di tipo A</w:t>
      </w:r>
    </w:p>
    <w:p w:rsidR="00657C79" w:rsidRPr="00B758DE" w:rsidRDefault="00657C79" w:rsidP="00657C79">
      <w:pPr>
        <w:spacing w:after="0" w:line="240" w:lineRule="auto"/>
        <w:ind w:left="360"/>
        <w:jc w:val="both"/>
        <w:rPr>
          <w:rFonts w:ascii="Times New Roman" w:hAnsi="Times New Roman" w:cs="Times New Roman"/>
          <w:color w:val="000000"/>
          <w:sz w:val="24"/>
          <w:szCs w:val="24"/>
        </w:rPr>
      </w:pPr>
      <w:r w:rsidRPr="00B758DE">
        <w:rPr>
          <w:rFonts w:ascii="Times New Roman" w:hAnsi="Times New Roman" w:cs="Times New Roman"/>
          <w:color w:val="000000"/>
          <w:sz w:val="24"/>
          <w:szCs w:val="24"/>
        </w:rPr>
        <w:t>(eventuale) e che il consorzio intende operare mediante le  seguenti cooperative associate ………………………………………………………………………………………………………………………………………………………………………………………………………………………………………………………………………………………………………………</w:t>
      </w:r>
    </w:p>
    <w:p w:rsidR="00657C79" w:rsidRPr="00B758DE" w:rsidRDefault="00657C79" w:rsidP="00657C79">
      <w:pPr>
        <w:pStyle w:val="Paragrafoelenco"/>
        <w:spacing w:after="0" w:line="240" w:lineRule="auto"/>
        <w:ind w:left="0"/>
        <w:jc w:val="both"/>
        <w:rPr>
          <w:rFonts w:ascii="Times New Roman" w:hAnsi="Times New Roman" w:cs="Times New Roman"/>
          <w:sz w:val="24"/>
          <w:szCs w:val="24"/>
        </w:rPr>
      </w:pPr>
      <w:r w:rsidRPr="00B758DE">
        <w:rPr>
          <w:rFonts w:ascii="Times New Roman" w:hAnsi="Times New Roman" w:cs="Times New Roman"/>
          <w:color w:val="000000"/>
          <w:sz w:val="24"/>
          <w:szCs w:val="24"/>
        </w:rPr>
        <w:lastRenderedPageBreak/>
        <w:sym w:font="Symbol" w:char="F08F"/>
      </w:r>
      <w:r w:rsidRPr="00B758DE">
        <w:rPr>
          <w:rFonts w:ascii="Times New Roman" w:hAnsi="Times New Roman" w:cs="Times New Roman"/>
          <w:color w:val="000000"/>
          <w:sz w:val="24"/>
          <w:szCs w:val="24"/>
        </w:rPr>
        <w:t xml:space="preserve"> Impresa sociale di cui al D.lgs 155/2006;</w:t>
      </w:r>
    </w:p>
    <w:p w:rsidR="00657C79" w:rsidRPr="00B758DE" w:rsidRDefault="00657C79" w:rsidP="00657C79">
      <w:pPr>
        <w:pStyle w:val="Paragrafoelenco"/>
        <w:spacing w:after="0" w:line="240" w:lineRule="auto"/>
        <w:ind w:left="0"/>
        <w:jc w:val="both"/>
        <w:rPr>
          <w:rFonts w:ascii="Times New Roman" w:hAnsi="Times New Roman" w:cs="Times New Roman"/>
          <w:sz w:val="24"/>
          <w:szCs w:val="24"/>
        </w:rPr>
      </w:pPr>
      <w:r w:rsidRPr="00B758DE">
        <w:rPr>
          <w:rFonts w:ascii="Times New Roman" w:hAnsi="Times New Roman" w:cs="Times New Roman"/>
          <w:color w:val="000000"/>
          <w:sz w:val="24"/>
          <w:szCs w:val="24"/>
        </w:rPr>
        <w:sym w:font="Symbol" w:char="F08F"/>
      </w:r>
      <w:r w:rsidRPr="00B758DE">
        <w:rPr>
          <w:rFonts w:ascii="Times New Roman" w:hAnsi="Times New Roman" w:cs="Times New Roman"/>
          <w:color w:val="000000"/>
          <w:sz w:val="24"/>
          <w:szCs w:val="24"/>
        </w:rPr>
        <w:t xml:space="preserve"> Associazione di Volontariato;</w:t>
      </w:r>
    </w:p>
    <w:p w:rsidR="00657C79" w:rsidRPr="00B758DE" w:rsidRDefault="00657C79" w:rsidP="00657C79">
      <w:pPr>
        <w:pStyle w:val="Paragrafoelenco"/>
        <w:spacing w:after="0" w:line="240" w:lineRule="auto"/>
        <w:ind w:left="0"/>
        <w:jc w:val="both"/>
        <w:rPr>
          <w:rFonts w:ascii="Times New Roman" w:hAnsi="Times New Roman" w:cs="Times New Roman"/>
          <w:sz w:val="24"/>
          <w:szCs w:val="24"/>
        </w:rPr>
      </w:pPr>
      <w:r w:rsidRPr="00B758DE">
        <w:rPr>
          <w:rFonts w:ascii="Times New Roman" w:hAnsi="Times New Roman" w:cs="Times New Roman"/>
          <w:color w:val="000000"/>
          <w:sz w:val="24"/>
          <w:szCs w:val="24"/>
        </w:rPr>
        <w:sym w:font="Symbol" w:char="F08F"/>
      </w:r>
      <w:r w:rsidRPr="00B758DE">
        <w:rPr>
          <w:rFonts w:ascii="Times New Roman" w:hAnsi="Times New Roman" w:cs="Times New Roman"/>
          <w:color w:val="000000"/>
          <w:sz w:val="24"/>
          <w:szCs w:val="24"/>
        </w:rPr>
        <w:t xml:space="preserve"> Impresa </w:t>
      </w:r>
    </w:p>
    <w:p w:rsidR="00657C79" w:rsidRPr="00B758DE" w:rsidRDefault="00657C79" w:rsidP="00657C79">
      <w:pPr>
        <w:pStyle w:val="Paragrafoelenco"/>
        <w:spacing w:after="0" w:line="240" w:lineRule="auto"/>
        <w:ind w:left="0"/>
        <w:jc w:val="both"/>
        <w:rPr>
          <w:rFonts w:ascii="Times New Roman" w:hAnsi="Times New Roman" w:cs="Times New Roman"/>
          <w:sz w:val="24"/>
          <w:szCs w:val="24"/>
        </w:rPr>
      </w:pPr>
      <w:r w:rsidRPr="00B758DE">
        <w:rPr>
          <w:rFonts w:ascii="Times New Roman" w:hAnsi="Times New Roman" w:cs="Times New Roman"/>
          <w:color w:val="000000"/>
          <w:sz w:val="24"/>
          <w:szCs w:val="24"/>
        </w:rPr>
        <w:sym w:font="Symbol" w:char="F08F"/>
      </w:r>
      <w:r w:rsidRPr="00B758DE">
        <w:rPr>
          <w:rFonts w:ascii="Times New Roman" w:hAnsi="Times New Roman" w:cs="Times New Roman"/>
          <w:color w:val="000000"/>
          <w:sz w:val="24"/>
          <w:szCs w:val="24"/>
        </w:rPr>
        <w:t xml:space="preserve"> Cooperativa di produzione e lavoro</w:t>
      </w:r>
    </w:p>
    <w:p w:rsidR="00657C79" w:rsidRPr="00B758DE" w:rsidRDefault="00657C79" w:rsidP="00657C79">
      <w:pPr>
        <w:pStyle w:val="Paragrafoelenco"/>
        <w:spacing w:after="0" w:line="240" w:lineRule="auto"/>
        <w:ind w:left="0"/>
        <w:jc w:val="both"/>
        <w:rPr>
          <w:rFonts w:ascii="Times New Roman" w:hAnsi="Times New Roman" w:cs="Times New Roman"/>
          <w:sz w:val="24"/>
          <w:szCs w:val="24"/>
        </w:rPr>
      </w:pPr>
      <w:r w:rsidRPr="00B758DE">
        <w:rPr>
          <w:rFonts w:ascii="Times New Roman" w:hAnsi="Times New Roman" w:cs="Times New Roman"/>
          <w:color w:val="000000"/>
          <w:sz w:val="24"/>
          <w:szCs w:val="24"/>
        </w:rPr>
        <w:sym w:font="Symbol" w:char="F08F"/>
      </w:r>
      <w:r w:rsidRPr="00B758DE">
        <w:rPr>
          <w:rFonts w:ascii="Times New Roman" w:hAnsi="Times New Roman" w:cs="Times New Roman"/>
          <w:color w:val="000000"/>
          <w:sz w:val="24"/>
          <w:szCs w:val="24"/>
        </w:rPr>
        <w:t xml:space="preserve"> Cooperativa di servizi</w:t>
      </w:r>
    </w:p>
    <w:p w:rsidR="00657C79" w:rsidRPr="00B758DE" w:rsidRDefault="00657C79" w:rsidP="00657C79">
      <w:pPr>
        <w:pStyle w:val="Paragrafoelenco"/>
        <w:spacing w:after="0" w:line="240" w:lineRule="auto"/>
        <w:ind w:left="0"/>
        <w:jc w:val="both"/>
        <w:rPr>
          <w:rFonts w:ascii="Times New Roman" w:hAnsi="Times New Roman" w:cs="Times New Roman"/>
          <w:sz w:val="24"/>
          <w:szCs w:val="24"/>
        </w:rPr>
      </w:pPr>
      <w:r w:rsidRPr="00B758DE">
        <w:rPr>
          <w:rFonts w:ascii="Times New Roman" w:hAnsi="Times New Roman" w:cs="Times New Roman"/>
          <w:color w:val="000000"/>
          <w:sz w:val="24"/>
          <w:szCs w:val="24"/>
        </w:rPr>
        <w:sym w:font="Symbol" w:char="F08F"/>
      </w:r>
      <w:r w:rsidRPr="00B758DE">
        <w:rPr>
          <w:rFonts w:ascii="Times New Roman" w:hAnsi="Times New Roman" w:cs="Times New Roman"/>
          <w:color w:val="000000"/>
          <w:sz w:val="24"/>
          <w:szCs w:val="24"/>
        </w:rPr>
        <w:t xml:space="preserve"> Fondazione</w:t>
      </w:r>
    </w:p>
    <w:p w:rsidR="00657C79" w:rsidRPr="00B758DE" w:rsidRDefault="00657C79" w:rsidP="00657C79">
      <w:pPr>
        <w:pStyle w:val="Paragrafoelenco"/>
        <w:spacing w:after="0" w:line="240" w:lineRule="auto"/>
        <w:ind w:left="0"/>
        <w:rPr>
          <w:rFonts w:ascii="Times New Roman" w:hAnsi="Times New Roman" w:cs="Times New Roman"/>
          <w:sz w:val="24"/>
          <w:szCs w:val="24"/>
        </w:rPr>
      </w:pPr>
      <w:r w:rsidRPr="00B758DE">
        <w:rPr>
          <w:rFonts w:ascii="Times New Roman" w:hAnsi="Times New Roman" w:cs="Times New Roman"/>
          <w:color w:val="000000"/>
          <w:sz w:val="24"/>
          <w:szCs w:val="24"/>
        </w:rPr>
        <w:sym w:font="Symbol" w:char="F08F"/>
      </w:r>
      <w:r w:rsidRPr="00B758DE">
        <w:rPr>
          <w:rFonts w:ascii="Times New Roman" w:hAnsi="Times New Roman" w:cs="Times New Roman"/>
          <w:color w:val="000000"/>
          <w:sz w:val="24"/>
          <w:szCs w:val="24"/>
        </w:rPr>
        <w:t xml:space="preserve"> Ente di diritto morale</w:t>
      </w:r>
    </w:p>
    <w:p w:rsidR="00657C79" w:rsidRPr="00B758DE" w:rsidRDefault="00657C79" w:rsidP="00657C79">
      <w:pPr>
        <w:pStyle w:val="Paragrafoelenco"/>
        <w:spacing w:after="0" w:line="240" w:lineRule="auto"/>
        <w:ind w:left="0"/>
        <w:jc w:val="both"/>
        <w:rPr>
          <w:rFonts w:ascii="Times New Roman" w:hAnsi="Times New Roman" w:cs="Times New Roman"/>
          <w:sz w:val="24"/>
          <w:szCs w:val="24"/>
        </w:rPr>
      </w:pPr>
      <w:r w:rsidRPr="00B758DE">
        <w:rPr>
          <w:rFonts w:ascii="Times New Roman" w:hAnsi="Times New Roman" w:cs="Times New Roman"/>
          <w:color w:val="000000"/>
          <w:sz w:val="24"/>
          <w:szCs w:val="24"/>
        </w:rPr>
        <w:sym w:font="Symbol" w:char="F08F"/>
      </w:r>
      <w:r w:rsidRPr="00B758DE">
        <w:rPr>
          <w:rFonts w:ascii="Times New Roman" w:hAnsi="Times New Roman" w:cs="Times New Roman"/>
          <w:color w:val="000000"/>
          <w:sz w:val="24"/>
          <w:szCs w:val="24"/>
        </w:rPr>
        <w:t xml:space="preserve"> ONLUS </w:t>
      </w:r>
    </w:p>
    <w:p w:rsidR="00657C79" w:rsidRPr="00C65115" w:rsidRDefault="00657C79" w:rsidP="00657C79">
      <w:pPr>
        <w:shd w:val="clear" w:color="auto" w:fill="FFFFFF"/>
        <w:spacing w:before="475"/>
        <w:jc w:val="both"/>
        <w:rPr>
          <w:rFonts w:ascii="Times New Roman" w:hAnsi="Times New Roman" w:cs="Times New Roman"/>
          <w:spacing w:val="-4"/>
          <w:sz w:val="24"/>
          <w:szCs w:val="24"/>
        </w:rPr>
      </w:pPr>
      <w:r w:rsidRPr="00C65115">
        <w:rPr>
          <w:rFonts w:ascii="Times New Roman" w:hAnsi="Times New Roman" w:cs="Times New Roman"/>
          <w:sz w:val="24"/>
          <w:szCs w:val="24"/>
        </w:rPr>
        <w:t xml:space="preserve">consapevole della responsabilità penale in cui incorre chi sottoscrive dichiarazioni mendaci e delle relative </w:t>
      </w:r>
      <w:r w:rsidRPr="00C65115">
        <w:rPr>
          <w:rFonts w:ascii="Times New Roman" w:hAnsi="Times New Roman" w:cs="Times New Roman"/>
          <w:spacing w:val="-3"/>
          <w:sz w:val="24"/>
          <w:szCs w:val="24"/>
        </w:rPr>
        <w:t xml:space="preserve">sanzioni penali di cui all’art.76 del D.P.R. 445/2000, nonché delle conseguenze amministrative di decadenza dai </w:t>
      </w:r>
      <w:r w:rsidRPr="00C65115">
        <w:rPr>
          <w:rFonts w:ascii="Times New Roman" w:hAnsi="Times New Roman" w:cs="Times New Roman"/>
          <w:sz w:val="24"/>
          <w:szCs w:val="24"/>
        </w:rPr>
        <w:t xml:space="preserve">benefici eventualmente conseguiti al provvedimento emanato, ai sensi del </w:t>
      </w:r>
      <w:proofErr w:type="spellStart"/>
      <w:r>
        <w:rPr>
          <w:rFonts w:ascii="Times New Roman" w:hAnsi="Times New Roman" w:cs="Times New Roman"/>
          <w:sz w:val="24"/>
          <w:szCs w:val="24"/>
        </w:rPr>
        <w:t>d</w:t>
      </w:r>
      <w:r w:rsidRPr="00C65115">
        <w:rPr>
          <w:rFonts w:ascii="Times New Roman" w:hAnsi="Times New Roman" w:cs="Times New Roman"/>
          <w:sz w:val="24"/>
          <w:szCs w:val="24"/>
        </w:rPr>
        <w:t>.P.R.</w:t>
      </w:r>
      <w:proofErr w:type="spellEnd"/>
      <w:r w:rsidRPr="00C65115">
        <w:rPr>
          <w:rFonts w:ascii="Times New Roman" w:hAnsi="Times New Roman" w:cs="Times New Roman"/>
          <w:sz w:val="24"/>
          <w:szCs w:val="24"/>
        </w:rPr>
        <w:t xml:space="preserve"> 28/12/2000 n. 445</w:t>
      </w:r>
    </w:p>
    <w:p w:rsidR="00657C79" w:rsidRPr="00B758DE" w:rsidRDefault="00657C79" w:rsidP="00657C79">
      <w:pPr>
        <w:shd w:val="clear" w:color="auto" w:fill="FFFFFF"/>
        <w:spacing w:before="120" w:after="120"/>
        <w:jc w:val="center"/>
        <w:rPr>
          <w:rFonts w:ascii="Times New Roman" w:hAnsi="Times New Roman" w:cs="Times New Roman"/>
          <w:sz w:val="24"/>
          <w:szCs w:val="24"/>
        </w:rPr>
      </w:pPr>
      <w:r w:rsidRPr="00B758DE">
        <w:rPr>
          <w:rFonts w:ascii="Times New Roman" w:hAnsi="Times New Roman" w:cs="Times New Roman"/>
          <w:spacing w:val="-4"/>
          <w:sz w:val="24"/>
          <w:szCs w:val="24"/>
        </w:rPr>
        <w:t>DICHIARA:</w:t>
      </w:r>
    </w:p>
    <w:p w:rsidR="00657C79" w:rsidRPr="00B758DE" w:rsidRDefault="00657C79" w:rsidP="00657C79">
      <w:pPr>
        <w:shd w:val="clear" w:color="auto" w:fill="FFFFFF"/>
        <w:spacing w:before="278"/>
        <w:ind w:left="14"/>
        <w:rPr>
          <w:rFonts w:ascii="Times New Roman" w:hAnsi="Times New Roman" w:cs="Times New Roman"/>
          <w:sz w:val="24"/>
          <w:szCs w:val="24"/>
        </w:rPr>
      </w:pPr>
      <w:r w:rsidRPr="00B758DE">
        <w:rPr>
          <w:rFonts w:ascii="Times New Roman" w:hAnsi="Times New Roman" w:cs="Times New Roman"/>
          <w:spacing w:val="-3"/>
          <w:sz w:val="24"/>
          <w:szCs w:val="24"/>
        </w:rPr>
        <w:t xml:space="preserve">Ai sensi </w:t>
      </w:r>
      <w:r>
        <w:rPr>
          <w:rFonts w:ascii="Times New Roman" w:hAnsi="Times New Roman" w:cs="Times New Roman"/>
          <w:spacing w:val="-3"/>
          <w:sz w:val="24"/>
          <w:szCs w:val="24"/>
        </w:rPr>
        <w:t xml:space="preserve">degli articoli 46 e 47 del </w:t>
      </w:r>
      <w:r w:rsidR="00981F2F">
        <w:rPr>
          <w:rFonts w:ascii="Times New Roman" w:hAnsi="Times New Roman" w:cs="Times New Roman"/>
          <w:spacing w:val="-3"/>
          <w:sz w:val="24"/>
          <w:szCs w:val="24"/>
        </w:rPr>
        <w:t>D</w:t>
      </w:r>
      <w:r w:rsidRPr="00B758DE">
        <w:rPr>
          <w:rFonts w:ascii="Times New Roman" w:hAnsi="Times New Roman" w:cs="Times New Roman"/>
          <w:spacing w:val="-3"/>
          <w:sz w:val="24"/>
          <w:szCs w:val="24"/>
        </w:rPr>
        <w:t xml:space="preserve">.P.R. </w:t>
      </w:r>
      <w:r>
        <w:rPr>
          <w:rFonts w:ascii="Times New Roman" w:hAnsi="Times New Roman" w:cs="Times New Roman"/>
          <w:spacing w:val="-3"/>
          <w:sz w:val="24"/>
          <w:szCs w:val="24"/>
        </w:rPr>
        <w:t>445/2000:</w:t>
      </w:r>
    </w:p>
    <w:p w:rsidR="00657C79" w:rsidRPr="00B758DE" w:rsidRDefault="00657C79" w:rsidP="00657C79">
      <w:pPr>
        <w:numPr>
          <w:ilvl w:val="0"/>
          <w:numId w:val="6"/>
        </w:numPr>
        <w:shd w:val="clear" w:color="auto" w:fill="FFFFFF"/>
        <w:spacing w:before="264" w:line="269" w:lineRule="exact"/>
        <w:jc w:val="both"/>
        <w:rPr>
          <w:rFonts w:ascii="Times New Roman" w:hAnsi="Times New Roman" w:cs="Times New Roman"/>
          <w:sz w:val="24"/>
          <w:szCs w:val="24"/>
        </w:rPr>
      </w:pPr>
      <w:r w:rsidRPr="00B758DE">
        <w:rPr>
          <w:rFonts w:ascii="Times New Roman" w:hAnsi="Times New Roman" w:cs="Times New Roman"/>
          <w:sz w:val="24"/>
          <w:szCs w:val="24"/>
        </w:rPr>
        <w:t>di aver preso visione</w:t>
      </w:r>
      <w:r>
        <w:rPr>
          <w:rFonts w:ascii="Times New Roman" w:hAnsi="Times New Roman" w:cs="Times New Roman"/>
          <w:sz w:val="24"/>
          <w:szCs w:val="24"/>
        </w:rPr>
        <w:t>,</w:t>
      </w:r>
      <w:r w:rsidRPr="00B758DE">
        <w:rPr>
          <w:rFonts w:ascii="Times New Roman" w:hAnsi="Times New Roman" w:cs="Times New Roman"/>
          <w:sz w:val="24"/>
          <w:szCs w:val="24"/>
        </w:rPr>
        <w:t xml:space="preserve"> accettandone incond</w:t>
      </w:r>
      <w:r>
        <w:rPr>
          <w:rFonts w:ascii="Times New Roman" w:hAnsi="Times New Roman" w:cs="Times New Roman"/>
          <w:sz w:val="24"/>
          <w:szCs w:val="24"/>
        </w:rPr>
        <w:t>izionatamente tutte le clausole,</w:t>
      </w:r>
      <w:r w:rsidRPr="00B758DE">
        <w:rPr>
          <w:rFonts w:ascii="Times New Roman" w:hAnsi="Times New Roman" w:cs="Times New Roman"/>
          <w:sz w:val="24"/>
          <w:szCs w:val="24"/>
        </w:rPr>
        <w:t xml:space="preserve"> dell’</w:t>
      </w:r>
      <w:r w:rsidRPr="00B758DE">
        <w:rPr>
          <w:rFonts w:ascii="Times New Roman" w:hAnsi="Times New Roman" w:cs="Times New Roman"/>
          <w:color w:val="000000"/>
          <w:sz w:val="24"/>
          <w:szCs w:val="24"/>
        </w:rPr>
        <w:t>Avviso pubblico per l'istituzione di un Albo di accreditamento Voucher Sociale per il Servizio "Trasporto disabili verso strutture sanitarie/riabilitative e socioeducative/occupazionali</w:t>
      </w:r>
      <w:r>
        <w:rPr>
          <w:rFonts w:ascii="Times New Roman" w:hAnsi="Times New Roman" w:cs="Times New Roman"/>
          <w:color w:val="000000"/>
          <w:sz w:val="24"/>
          <w:szCs w:val="24"/>
        </w:rPr>
        <w:t>”</w:t>
      </w:r>
      <w:r w:rsidRPr="00B758DE">
        <w:rPr>
          <w:rFonts w:ascii="Times New Roman" w:hAnsi="Times New Roman" w:cs="Times New Roman"/>
          <w:sz w:val="24"/>
          <w:szCs w:val="24"/>
        </w:rPr>
        <w:t xml:space="preserve"> nonché dell'iter procedimentale dell'accreditamento;</w:t>
      </w:r>
    </w:p>
    <w:p w:rsidR="00657C79" w:rsidRDefault="00657C79" w:rsidP="00657C79">
      <w:pPr>
        <w:numPr>
          <w:ilvl w:val="0"/>
          <w:numId w:val="6"/>
        </w:numPr>
        <w:shd w:val="clear" w:color="auto" w:fill="FFFFFF"/>
        <w:tabs>
          <w:tab w:val="left" w:pos="341"/>
          <w:tab w:val="left" w:leader="underscore" w:pos="9346"/>
        </w:tabs>
        <w:spacing w:after="0" w:line="264" w:lineRule="exact"/>
        <w:rPr>
          <w:rFonts w:ascii="Times New Roman" w:hAnsi="Times New Roman" w:cs="Times New Roman"/>
          <w:sz w:val="24"/>
          <w:szCs w:val="24"/>
        </w:rPr>
      </w:pPr>
      <w:r w:rsidRPr="00B758DE">
        <w:rPr>
          <w:rFonts w:ascii="Times New Roman" w:hAnsi="Times New Roman" w:cs="Times New Roman"/>
          <w:sz w:val="24"/>
          <w:szCs w:val="24"/>
        </w:rPr>
        <w:t xml:space="preserve">a) </w:t>
      </w:r>
      <w:r>
        <w:rPr>
          <w:rFonts w:ascii="Times New Roman" w:hAnsi="Times New Roman" w:cs="Times New Roman"/>
          <w:sz w:val="24"/>
          <w:szCs w:val="24"/>
        </w:rPr>
        <w:t>che i d</w:t>
      </w:r>
      <w:r w:rsidRPr="00B758DE">
        <w:rPr>
          <w:rFonts w:ascii="Times New Roman" w:hAnsi="Times New Roman" w:cs="Times New Roman"/>
          <w:sz w:val="24"/>
          <w:szCs w:val="24"/>
        </w:rPr>
        <w:t>ati anagrafici e di residenza del legale rappresentante/procuratore</w:t>
      </w:r>
      <w:r>
        <w:rPr>
          <w:rFonts w:ascii="Times New Roman" w:hAnsi="Times New Roman" w:cs="Times New Roman"/>
          <w:sz w:val="24"/>
          <w:szCs w:val="24"/>
        </w:rPr>
        <w:t xml:space="preserve"> sono i seguenti</w:t>
      </w:r>
      <w:r w:rsidRPr="00B758DE">
        <w:rPr>
          <w:rFonts w:ascii="Times New Roman" w:hAnsi="Times New Roman" w:cs="Times New Roman"/>
          <w:sz w:val="24"/>
          <w:szCs w:val="24"/>
        </w:rPr>
        <w:t>:</w:t>
      </w:r>
    </w:p>
    <w:p w:rsidR="00657C79" w:rsidRPr="00B758DE" w:rsidRDefault="00657C79" w:rsidP="00657C79">
      <w:pPr>
        <w:shd w:val="clear" w:color="auto" w:fill="FFFFFF"/>
        <w:tabs>
          <w:tab w:val="left" w:leader="underscore" w:pos="9346"/>
        </w:tabs>
        <w:spacing w:after="0"/>
        <w:ind w:left="35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w:t>
      </w:r>
    </w:p>
    <w:p w:rsidR="00657C79" w:rsidRDefault="00657C79" w:rsidP="00657C79">
      <w:pPr>
        <w:pBdr>
          <w:bottom w:val="single" w:sz="12" w:space="1" w:color="auto"/>
        </w:pBdr>
        <w:shd w:val="clear" w:color="auto" w:fill="FFFFFF"/>
        <w:spacing w:before="120" w:after="0" w:line="240" w:lineRule="auto"/>
        <w:ind w:left="357"/>
        <w:jc w:val="both"/>
        <w:rPr>
          <w:rFonts w:ascii="Times New Roman" w:hAnsi="Times New Roman" w:cs="Times New Roman"/>
          <w:spacing w:val="-3"/>
          <w:sz w:val="24"/>
          <w:szCs w:val="24"/>
        </w:rPr>
      </w:pPr>
      <w:r w:rsidRPr="00B758DE">
        <w:rPr>
          <w:rFonts w:ascii="Times New Roman" w:hAnsi="Times New Roman" w:cs="Times New Roman"/>
          <w:spacing w:val="-3"/>
          <w:sz w:val="24"/>
          <w:szCs w:val="24"/>
        </w:rPr>
        <w:t xml:space="preserve">b) </w:t>
      </w:r>
      <w:r>
        <w:rPr>
          <w:rFonts w:ascii="Times New Roman" w:hAnsi="Times New Roman" w:cs="Times New Roman"/>
          <w:spacing w:val="-3"/>
          <w:sz w:val="24"/>
          <w:szCs w:val="24"/>
        </w:rPr>
        <w:t xml:space="preserve">che il nominativo, dati anagrafici, residenza  e durata dell’incarico dei </w:t>
      </w:r>
      <w:r w:rsidRPr="00B758DE">
        <w:rPr>
          <w:rFonts w:ascii="Times New Roman" w:hAnsi="Times New Roman" w:cs="Times New Roman"/>
          <w:spacing w:val="-3"/>
          <w:sz w:val="24"/>
          <w:szCs w:val="24"/>
        </w:rPr>
        <w:t>DIRETTORI TECNICI (</w:t>
      </w:r>
      <w:r>
        <w:rPr>
          <w:rFonts w:ascii="Times New Roman" w:hAnsi="Times New Roman" w:cs="Times New Roman"/>
          <w:spacing w:val="-3"/>
          <w:sz w:val="24"/>
          <w:szCs w:val="24"/>
        </w:rPr>
        <w:t>ove esistenti) sono i seguenti</w:t>
      </w:r>
      <w:r w:rsidRPr="00B758DE">
        <w:rPr>
          <w:rFonts w:ascii="Times New Roman" w:hAnsi="Times New Roman" w:cs="Times New Roman"/>
          <w:spacing w:val="-3"/>
          <w:sz w:val="24"/>
          <w:szCs w:val="24"/>
        </w:rPr>
        <w:t>:</w:t>
      </w:r>
    </w:p>
    <w:p w:rsidR="00657C79" w:rsidRDefault="00657C79" w:rsidP="00657C79">
      <w:pPr>
        <w:pBdr>
          <w:bottom w:val="single" w:sz="12" w:space="1" w:color="auto"/>
        </w:pBdr>
        <w:shd w:val="clear" w:color="auto" w:fill="FFFFFF"/>
        <w:spacing w:after="0" w:line="240" w:lineRule="auto"/>
        <w:ind w:left="357"/>
        <w:rPr>
          <w:rFonts w:ascii="Times New Roman" w:hAnsi="Times New Roman" w:cs="Times New Roman"/>
          <w:spacing w:val="-3"/>
          <w:sz w:val="24"/>
          <w:szCs w:val="24"/>
        </w:rPr>
      </w:pPr>
      <w:r>
        <w:rPr>
          <w:rFonts w:ascii="Times New Roman" w:hAnsi="Times New Roman" w:cs="Times New Roman"/>
          <w:spacing w:val="-3"/>
          <w:sz w:val="24"/>
          <w:szCs w:val="24"/>
        </w:rPr>
        <w:t>________________________________________________________________________________________________________________________________________________________</w:t>
      </w:r>
    </w:p>
    <w:p w:rsidR="00657C79" w:rsidRPr="001815A9" w:rsidRDefault="00657C79" w:rsidP="00657C79">
      <w:pPr>
        <w:pBdr>
          <w:bottom w:val="single" w:sz="12" w:space="1" w:color="auto"/>
        </w:pBdr>
        <w:shd w:val="clear" w:color="auto" w:fill="FFFFFF"/>
        <w:spacing w:after="0" w:line="240" w:lineRule="auto"/>
        <w:ind w:left="357"/>
        <w:rPr>
          <w:rFonts w:ascii="Times New Roman" w:hAnsi="Times New Roman" w:cs="Times New Roman"/>
          <w:sz w:val="24"/>
          <w:szCs w:val="24"/>
        </w:rPr>
      </w:pPr>
    </w:p>
    <w:p w:rsidR="00657C79" w:rsidRPr="001815A9" w:rsidRDefault="00C35421" w:rsidP="00657C79">
      <w:pPr>
        <w:shd w:val="clear" w:color="auto" w:fill="FFFFFF"/>
        <w:spacing w:line="240" w:lineRule="auto"/>
        <w:ind w:left="350"/>
        <w:jc w:val="both"/>
        <w:rPr>
          <w:rFonts w:ascii="Times New Roman" w:hAnsi="Times New Roman" w:cs="Times New Roman"/>
        </w:rPr>
      </w:pPr>
      <w:r>
        <w:rPr>
          <w:rFonts w:ascii="Times New Roman" w:hAnsi="Times New Roman" w:cs="Times New Roman"/>
          <w:i/>
          <w:iCs/>
          <w:spacing w:val="-2"/>
        </w:rPr>
        <w:t xml:space="preserve">N.B.: </w:t>
      </w:r>
      <w:r w:rsidR="00657C79">
        <w:rPr>
          <w:rFonts w:ascii="Times New Roman" w:hAnsi="Times New Roman" w:cs="Times New Roman"/>
          <w:i/>
          <w:iCs/>
          <w:spacing w:val="-2"/>
        </w:rPr>
        <w:t xml:space="preserve">per </w:t>
      </w:r>
      <w:r w:rsidR="00657C79" w:rsidRPr="001815A9">
        <w:rPr>
          <w:rFonts w:ascii="Times New Roman" w:hAnsi="Times New Roman" w:cs="Times New Roman"/>
          <w:i/>
          <w:iCs/>
          <w:spacing w:val="-2"/>
        </w:rPr>
        <w:t>ciascun nominativo indicato</w:t>
      </w:r>
      <w:r w:rsidR="00657C79">
        <w:rPr>
          <w:rFonts w:ascii="Times New Roman" w:hAnsi="Times New Roman" w:cs="Times New Roman"/>
          <w:i/>
          <w:iCs/>
          <w:spacing w:val="-2"/>
        </w:rPr>
        <w:t>, ad eccezione del sottoscrittore della  presente dichiarazione,</w:t>
      </w:r>
      <w:r w:rsidR="00657C79" w:rsidRPr="001815A9">
        <w:rPr>
          <w:rFonts w:ascii="Times New Roman" w:hAnsi="Times New Roman" w:cs="Times New Roman"/>
          <w:i/>
          <w:iCs/>
          <w:spacing w:val="-2"/>
        </w:rPr>
        <w:t xml:space="preserve"> dovrà </w:t>
      </w:r>
      <w:r w:rsidR="00657C79">
        <w:rPr>
          <w:rFonts w:ascii="Times New Roman" w:hAnsi="Times New Roman" w:cs="Times New Roman"/>
          <w:i/>
          <w:iCs/>
          <w:spacing w:val="-2"/>
        </w:rPr>
        <w:t>ess</w:t>
      </w:r>
      <w:r w:rsidR="00657C79" w:rsidRPr="001815A9">
        <w:rPr>
          <w:rFonts w:ascii="Times New Roman" w:hAnsi="Times New Roman" w:cs="Times New Roman"/>
          <w:i/>
          <w:iCs/>
          <w:spacing w:val="-2"/>
        </w:rPr>
        <w:t xml:space="preserve">ere </w:t>
      </w:r>
      <w:r w:rsidR="00657C79">
        <w:rPr>
          <w:rFonts w:ascii="Times New Roman" w:hAnsi="Times New Roman" w:cs="Times New Roman"/>
          <w:i/>
          <w:iCs/>
          <w:spacing w:val="-2"/>
        </w:rPr>
        <w:t>reso</w:t>
      </w:r>
      <w:r w:rsidR="00657C79" w:rsidRPr="001815A9">
        <w:rPr>
          <w:rFonts w:ascii="Times New Roman" w:hAnsi="Times New Roman" w:cs="Times New Roman"/>
          <w:i/>
          <w:iCs/>
          <w:spacing w:val="-2"/>
        </w:rPr>
        <w:t xml:space="preserve"> e sottoscritto, dalla stessa persona,</w:t>
      </w:r>
      <w:r w:rsidR="00657C79">
        <w:rPr>
          <w:rFonts w:ascii="Times New Roman" w:hAnsi="Times New Roman" w:cs="Times New Roman"/>
          <w:i/>
          <w:iCs/>
          <w:spacing w:val="-2"/>
        </w:rPr>
        <w:t xml:space="preserve"> </w:t>
      </w:r>
      <w:r w:rsidR="00657C79" w:rsidRPr="001815A9">
        <w:rPr>
          <w:rFonts w:ascii="Times New Roman" w:hAnsi="Times New Roman" w:cs="Times New Roman"/>
          <w:i/>
          <w:iCs/>
          <w:spacing w:val="-3"/>
        </w:rPr>
        <w:t>l’apposito modello “1/BIS”</w:t>
      </w:r>
    </w:p>
    <w:p w:rsidR="00657C79" w:rsidRPr="00B758DE" w:rsidRDefault="00657C79" w:rsidP="00657C79">
      <w:pPr>
        <w:pStyle w:val="sche3"/>
        <w:numPr>
          <w:ilvl w:val="0"/>
          <w:numId w:val="7"/>
        </w:numPr>
        <w:suppressAutoHyphens w:val="0"/>
        <w:spacing w:before="120"/>
        <w:rPr>
          <w:sz w:val="24"/>
          <w:szCs w:val="24"/>
          <w:lang w:val="it-IT"/>
        </w:rPr>
      </w:pPr>
      <w:r w:rsidRPr="00B758DE">
        <w:rPr>
          <w:sz w:val="24"/>
          <w:szCs w:val="24"/>
          <w:lang w:val="it-IT"/>
        </w:rPr>
        <w:t>non ci sono soggetti cessati dalla carica nell’anno antecedente la data di pubblicazione dell’avviso;</w:t>
      </w:r>
    </w:p>
    <w:p w:rsidR="00657C79" w:rsidRPr="00B758DE" w:rsidRDefault="00657C79" w:rsidP="00657C79">
      <w:pPr>
        <w:pStyle w:val="sche3"/>
        <w:tabs>
          <w:tab w:val="left" w:pos="0"/>
        </w:tabs>
        <w:suppressAutoHyphens w:val="0"/>
        <w:spacing w:before="120"/>
        <w:jc w:val="center"/>
        <w:rPr>
          <w:spacing w:val="-2"/>
          <w:sz w:val="24"/>
          <w:szCs w:val="24"/>
          <w:lang w:val="it-IT"/>
        </w:rPr>
      </w:pPr>
      <w:r w:rsidRPr="00B758DE">
        <w:rPr>
          <w:i/>
          <w:iCs/>
          <w:sz w:val="24"/>
          <w:szCs w:val="24"/>
          <w:lang w:val="it-IT"/>
        </w:rPr>
        <w:t>oppure</w:t>
      </w:r>
    </w:p>
    <w:p w:rsidR="00657C79" w:rsidRDefault="00657C79" w:rsidP="00657C79">
      <w:pPr>
        <w:pStyle w:val="sche3"/>
        <w:suppressAutoHyphens w:val="0"/>
        <w:spacing w:before="120"/>
        <w:ind w:left="360"/>
        <w:rPr>
          <w:spacing w:val="-2"/>
          <w:sz w:val="24"/>
          <w:szCs w:val="24"/>
          <w:lang w:val="it-IT"/>
        </w:rPr>
      </w:pPr>
      <w:r w:rsidRPr="00B758DE">
        <w:rPr>
          <w:spacing w:val="-2"/>
          <w:sz w:val="24"/>
          <w:szCs w:val="24"/>
          <w:lang w:val="it-IT"/>
        </w:rPr>
        <w:t>i soggetti cessati dalla carica nell’anno antecedente la data di pubblicazione dell’avviso sono quelli di seguito indicati:</w:t>
      </w:r>
    </w:p>
    <w:p w:rsidR="00657C79" w:rsidRDefault="00657C79" w:rsidP="00657C79">
      <w:pPr>
        <w:pStyle w:val="sche3"/>
        <w:suppressAutoHyphens w:val="0"/>
        <w:ind w:left="360"/>
        <w:rPr>
          <w:spacing w:val="-2"/>
          <w:sz w:val="24"/>
          <w:szCs w:val="24"/>
          <w:lang w:val="it-IT"/>
        </w:rPr>
      </w:pPr>
      <w:r>
        <w:rPr>
          <w:spacing w:val="-2"/>
          <w:sz w:val="24"/>
          <w:szCs w:val="24"/>
          <w:lang w:val="it-IT"/>
        </w:rPr>
        <w:t>__________________________________________________________________________________________________________________________________</w:t>
      </w:r>
      <w:r w:rsidR="00D2374F">
        <w:rPr>
          <w:spacing w:val="-2"/>
          <w:sz w:val="24"/>
          <w:szCs w:val="24"/>
          <w:lang w:val="it-IT"/>
        </w:rPr>
        <w:t>__________________________</w:t>
      </w:r>
    </w:p>
    <w:p w:rsidR="00657C79" w:rsidRDefault="00657C79" w:rsidP="00657C79">
      <w:pPr>
        <w:pStyle w:val="sche3"/>
        <w:suppressAutoHyphens w:val="0"/>
        <w:ind w:left="360"/>
        <w:rPr>
          <w:i/>
          <w:iCs/>
          <w:sz w:val="22"/>
          <w:szCs w:val="22"/>
          <w:lang w:val="it-IT"/>
        </w:rPr>
      </w:pPr>
      <w:r w:rsidRPr="00C441A1">
        <w:rPr>
          <w:i/>
          <w:iCs/>
          <w:sz w:val="22"/>
          <w:szCs w:val="22"/>
          <w:lang w:val="it-IT"/>
        </w:rPr>
        <w:t>N.B.: per ciascun nominativo indicato dovrà essere reso e sottoscritto, dalla stessa persona, l’apposito modello “1/TER”</w:t>
      </w:r>
    </w:p>
    <w:p w:rsidR="00657C79" w:rsidRPr="00C441A1" w:rsidRDefault="00657C79" w:rsidP="00BB711D">
      <w:pPr>
        <w:pStyle w:val="sche3"/>
        <w:suppressAutoHyphens w:val="0"/>
        <w:rPr>
          <w:i/>
          <w:iCs/>
          <w:spacing w:val="-3"/>
          <w:sz w:val="22"/>
          <w:szCs w:val="22"/>
          <w:lang w:val="it-IT"/>
        </w:rPr>
      </w:pPr>
    </w:p>
    <w:p w:rsidR="00657C79" w:rsidRDefault="00657C79" w:rsidP="00657C79">
      <w:pPr>
        <w:pStyle w:val="Paragrafoelenco"/>
        <w:numPr>
          <w:ilvl w:val="0"/>
          <w:numId w:val="7"/>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 caso di:</w:t>
      </w:r>
    </w:p>
    <w:p w:rsidR="00657C79" w:rsidRDefault="00657C79" w:rsidP="00657C79">
      <w:pPr>
        <w:pStyle w:val="Paragrafoelenco"/>
        <w:numPr>
          <w:ilvl w:val="1"/>
          <w:numId w:val="7"/>
        </w:numPr>
        <w:tabs>
          <w:tab w:val="clear" w:pos="1090"/>
        </w:tabs>
        <w:spacing w:after="0" w:line="240" w:lineRule="auto"/>
        <w:ind w:left="720"/>
        <w:jc w:val="both"/>
        <w:rPr>
          <w:rFonts w:ascii="Times New Roman" w:hAnsi="Times New Roman" w:cs="Times New Roman"/>
          <w:color w:val="000000"/>
          <w:sz w:val="24"/>
          <w:szCs w:val="24"/>
        </w:rPr>
      </w:pPr>
      <w:r w:rsidRPr="00E82002">
        <w:rPr>
          <w:rFonts w:ascii="Times New Roman" w:hAnsi="Times New Roman" w:cs="Times New Roman"/>
          <w:color w:val="000000"/>
          <w:sz w:val="24"/>
          <w:szCs w:val="24"/>
        </w:rPr>
        <w:t>Cooperativa sociale di tipo A</w:t>
      </w:r>
      <w:r>
        <w:rPr>
          <w:rFonts w:ascii="Times New Roman" w:hAnsi="Times New Roman" w:cs="Times New Roman"/>
          <w:color w:val="000000"/>
          <w:sz w:val="24"/>
          <w:szCs w:val="24"/>
        </w:rPr>
        <w:t xml:space="preserve">: </w:t>
      </w:r>
    </w:p>
    <w:p w:rsidR="004F1B7A" w:rsidRDefault="00657C79" w:rsidP="00657C79">
      <w:pPr>
        <w:pStyle w:val="Paragrafoelenco"/>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che la cooperativa è iscritta all’Albo Regionale ___</w:t>
      </w:r>
      <w:r w:rsidR="00D2374F">
        <w:rPr>
          <w:rFonts w:ascii="Times New Roman" w:hAnsi="Times New Roman" w:cs="Times New Roman"/>
          <w:color w:val="000000"/>
          <w:sz w:val="24"/>
          <w:szCs w:val="24"/>
        </w:rPr>
        <w:t>_______________________________</w:t>
      </w:r>
      <w:r>
        <w:rPr>
          <w:rFonts w:ascii="Times New Roman" w:hAnsi="Times New Roman" w:cs="Times New Roman"/>
          <w:color w:val="000000"/>
          <w:sz w:val="24"/>
          <w:szCs w:val="24"/>
        </w:rPr>
        <w:t xml:space="preserve"> al </w:t>
      </w:r>
    </w:p>
    <w:p w:rsidR="00657C79" w:rsidRDefault="00657C79" w:rsidP="00657C79">
      <w:pPr>
        <w:pStyle w:val="Paragrafoelenco"/>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 _________________ e alla C.C.I.A.A. di _______</w:t>
      </w:r>
      <w:r w:rsidR="00D2374F">
        <w:rPr>
          <w:rFonts w:ascii="Times New Roman" w:hAnsi="Times New Roman" w:cs="Times New Roman"/>
          <w:color w:val="000000"/>
          <w:sz w:val="24"/>
          <w:szCs w:val="24"/>
        </w:rPr>
        <w:t>_____________________________</w:t>
      </w:r>
      <w:r>
        <w:rPr>
          <w:rFonts w:ascii="Times New Roman" w:hAnsi="Times New Roman" w:cs="Times New Roman"/>
          <w:color w:val="000000"/>
          <w:sz w:val="24"/>
          <w:szCs w:val="24"/>
        </w:rPr>
        <w:t xml:space="preserve"> al n. __________________ per lo svolgimento di attività socio-assistenziali;</w:t>
      </w:r>
    </w:p>
    <w:p w:rsidR="00657C79" w:rsidRDefault="00657C79" w:rsidP="00657C79">
      <w:pPr>
        <w:pStyle w:val="Paragrafoelenco"/>
        <w:numPr>
          <w:ilvl w:val="1"/>
          <w:numId w:val="7"/>
        </w:numPr>
        <w:tabs>
          <w:tab w:val="clear" w:pos="1090"/>
        </w:tabs>
        <w:spacing w:before="120"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Consorzio di cooperative sociali di tipo A:</w:t>
      </w:r>
    </w:p>
    <w:p w:rsidR="00657C79" w:rsidRDefault="00657C79" w:rsidP="00657C79">
      <w:pPr>
        <w:pStyle w:val="Paragrafoelenco"/>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che la cooperativa è iscritta all’Albo Regionale _____</w:t>
      </w:r>
      <w:r w:rsidR="00D2374F">
        <w:rPr>
          <w:rFonts w:ascii="Times New Roman" w:hAnsi="Times New Roman" w:cs="Times New Roman"/>
          <w:color w:val="000000"/>
          <w:sz w:val="24"/>
          <w:szCs w:val="24"/>
        </w:rPr>
        <w:t>_____________________________</w:t>
      </w:r>
      <w:r>
        <w:rPr>
          <w:rFonts w:ascii="Times New Roman" w:hAnsi="Times New Roman" w:cs="Times New Roman"/>
          <w:color w:val="000000"/>
          <w:sz w:val="24"/>
          <w:szCs w:val="24"/>
        </w:rPr>
        <w:t>al n. _________________ e alla C.C.I.A.A. di _______</w:t>
      </w:r>
      <w:r w:rsidR="00D2374F">
        <w:rPr>
          <w:rFonts w:ascii="Times New Roman" w:hAnsi="Times New Roman" w:cs="Times New Roman"/>
          <w:color w:val="000000"/>
          <w:sz w:val="24"/>
          <w:szCs w:val="24"/>
        </w:rPr>
        <w:t>______________________________</w:t>
      </w:r>
      <w:r>
        <w:rPr>
          <w:rFonts w:ascii="Times New Roman" w:hAnsi="Times New Roman" w:cs="Times New Roman"/>
          <w:color w:val="000000"/>
          <w:sz w:val="24"/>
          <w:szCs w:val="24"/>
        </w:rPr>
        <w:t>al n. __________________ per lo svolgimento di attività socio-assistenziali;</w:t>
      </w:r>
    </w:p>
    <w:p w:rsidR="00657C79" w:rsidRDefault="00657C79" w:rsidP="00657C79">
      <w:pPr>
        <w:pStyle w:val="Paragrafoelenco"/>
        <w:numPr>
          <w:ilvl w:val="1"/>
          <w:numId w:val="7"/>
        </w:numPr>
        <w:tabs>
          <w:tab w:val="clear" w:pos="1090"/>
        </w:tabs>
        <w:spacing w:before="120"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Impresa sociale di cui al </w:t>
      </w:r>
      <w:proofErr w:type="spellStart"/>
      <w:r>
        <w:rPr>
          <w:rFonts w:ascii="Times New Roman" w:hAnsi="Times New Roman" w:cs="Times New Roman"/>
          <w:color w:val="000000"/>
          <w:sz w:val="24"/>
          <w:szCs w:val="24"/>
        </w:rPr>
        <w:t>D.Lgs.</w:t>
      </w:r>
      <w:proofErr w:type="spellEnd"/>
      <w:r>
        <w:rPr>
          <w:rFonts w:ascii="Times New Roman" w:hAnsi="Times New Roman" w:cs="Times New Roman"/>
          <w:color w:val="000000"/>
          <w:sz w:val="24"/>
          <w:szCs w:val="24"/>
        </w:rPr>
        <w:t xml:space="preserve"> 155/2006:</w:t>
      </w:r>
    </w:p>
    <w:p w:rsidR="00657C79" w:rsidRDefault="00657C79" w:rsidP="00657C79">
      <w:pPr>
        <w:pStyle w:val="Paragrafoelenco"/>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che l’impresa è iscritta nell’apposito registro istituito presso la C.C.I.A.A. di _________________________ al n.__________ nel ramo di attività dei servizi socio-assistenziali; </w:t>
      </w:r>
    </w:p>
    <w:p w:rsidR="00657C79" w:rsidRDefault="00657C79" w:rsidP="00657C79">
      <w:pPr>
        <w:pStyle w:val="Paragrafoelenco"/>
        <w:numPr>
          <w:ilvl w:val="1"/>
          <w:numId w:val="7"/>
        </w:numPr>
        <w:tabs>
          <w:tab w:val="clear" w:pos="1090"/>
        </w:tabs>
        <w:spacing w:before="120"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Associazione di volontariato:</w:t>
      </w:r>
    </w:p>
    <w:p w:rsidR="00657C79" w:rsidRDefault="00657C79" w:rsidP="00657C79">
      <w:pPr>
        <w:pStyle w:val="Paragrafoelenco"/>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che l’associazione è regolarmente iscritta al Registro Regionale ____________________________ al n. _______ delle Organizzazioni di Volontariato, settore sociale, con attività statutarie socio-assistenziali;</w:t>
      </w:r>
    </w:p>
    <w:p w:rsidR="00657C79" w:rsidRDefault="00657C79" w:rsidP="00657C79">
      <w:pPr>
        <w:pStyle w:val="Paragrafoelenco"/>
        <w:numPr>
          <w:ilvl w:val="1"/>
          <w:numId w:val="7"/>
        </w:numPr>
        <w:tabs>
          <w:tab w:val="clear" w:pos="1090"/>
        </w:tabs>
        <w:spacing w:before="120" w:after="0" w:line="240" w:lineRule="auto"/>
        <w:ind w:left="714" w:hanging="357"/>
        <w:jc w:val="both"/>
        <w:rPr>
          <w:rFonts w:ascii="Times New Roman" w:hAnsi="Times New Roman" w:cs="Times New Roman"/>
          <w:color w:val="000000"/>
          <w:sz w:val="24"/>
          <w:szCs w:val="24"/>
        </w:rPr>
      </w:pPr>
      <w:r w:rsidRPr="001423A4">
        <w:rPr>
          <w:rFonts w:ascii="Times New Roman" w:hAnsi="Times New Roman" w:cs="Times New Roman"/>
          <w:color w:val="000000"/>
          <w:sz w:val="24"/>
          <w:szCs w:val="24"/>
        </w:rPr>
        <w:t>Impresa</w:t>
      </w:r>
      <w:r>
        <w:rPr>
          <w:rFonts w:ascii="Times New Roman" w:hAnsi="Times New Roman" w:cs="Times New Roman"/>
          <w:color w:val="000000"/>
          <w:sz w:val="24"/>
          <w:szCs w:val="24"/>
        </w:rPr>
        <w:t>:</w:t>
      </w:r>
    </w:p>
    <w:p w:rsidR="00657C79" w:rsidRDefault="00657C79" w:rsidP="00657C79">
      <w:pPr>
        <w:pStyle w:val="Paragrafoelenco"/>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che l’impresa è </w:t>
      </w:r>
      <w:r w:rsidRPr="001423A4">
        <w:rPr>
          <w:rFonts w:ascii="Times New Roman" w:hAnsi="Times New Roman" w:cs="Times New Roman"/>
          <w:color w:val="000000"/>
          <w:sz w:val="24"/>
          <w:szCs w:val="24"/>
        </w:rPr>
        <w:t xml:space="preserve">iscritta al Registro delle Imprese presso </w:t>
      </w:r>
      <w:r>
        <w:rPr>
          <w:rFonts w:ascii="Times New Roman" w:hAnsi="Times New Roman" w:cs="Times New Roman"/>
          <w:color w:val="000000"/>
          <w:sz w:val="24"/>
          <w:szCs w:val="24"/>
        </w:rPr>
        <w:t xml:space="preserve">la </w:t>
      </w:r>
      <w:r w:rsidRPr="001423A4">
        <w:rPr>
          <w:rFonts w:ascii="Times New Roman" w:hAnsi="Times New Roman" w:cs="Times New Roman"/>
          <w:color w:val="000000"/>
          <w:sz w:val="24"/>
          <w:szCs w:val="24"/>
        </w:rPr>
        <w:t>C</w:t>
      </w:r>
      <w:r>
        <w:rPr>
          <w:rFonts w:ascii="Times New Roman" w:hAnsi="Times New Roman" w:cs="Times New Roman"/>
          <w:color w:val="000000"/>
          <w:sz w:val="24"/>
          <w:szCs w:val="24"/>
        </w:rPr>
        <w:t>.</w:t>
      </w:r>
      <w:r w:rsidRPr="001423A4">
        <w:rPr>
          <w:rFonts w:ascii="Times New Roman" w:hAnsi="Times New Roman" w:cs="Times New Roman"/>
          <w:color w:val="000000"/>
          <w:sz w:val="24"/>
          <w:szCs w:val="24"/>
        </w:rPr>
        <w:t>C</w:t>
      </w:r>
      <w:r>
        <w:rPr>
          <w:rFonts w:ascii="Times New Roman" w:hAnsi="Times New Roman" w:cs="Times New Roman"/>
          <w:color w:val="000000"/>
          <w:sz w:val="24"/>
          <w:szCs w:val="24"/>
        </w:rPr>
        <w:t>.</w:t>
      </w:r>
      <w:r w:rsidRPr="001423A4">
        <w:rPr>
          <w:rFonts w:ascii="Times New Roman" w:hAnsi="Times New Roman" w:cs="Times New Roman"/>
          <w:color w:val="000000"/>
          <w:sz w:val="24"/>
          <w:szCs w:val="24"/>
        </w:rPr>
        <w:t>I</w:t>
      </w:r>
      <w:r>
        <w:rPr>
          <w:rFonts w:ascii="Times New Roman" w:hAnsi="Times New Roman" w:cs="Times New Roman"/>
          <w:color w:val="000000"/>
          <w:sz w:val="24"/>
          <w:szCs w:val="24"/>
        </w:rPr>
        <w:t>.</w:t>
      </w:r>
      <w:r w:rsidRPr="001423A4">
        <w:rPr>
          <w:rFonts w:ascii="Times New Roman" w:hAnsi="Times New Roman" w:cs="Times New Roman"/>
          <w:color w:val="000000"/>
          <w:sz w:val="24"/>
          <w:szCs w:val="24"/>
        </w:rPr>
        <w:t>A</w:t>
      </w:r>
      <w:r>
        <w:rPr>
          <w:rFonts w:ascii="Times New Roman" w:hAnsi="Times New Roman" w:cs="Times New Roman"/>
          <w:color w:val="000000"/>
          <w:sz w:val="24"/>
          <w:szCs w:val="24"/>
        </w:rPr>
        <w:t>.</w:t>
      </w:r>
      <w:r w:rsidRPr="001423A4">
        <w:rPr>
          <w:rFonts w:ascii="Times New Roman" w:hAnsi="Times New Roman" w:cs="Times New Roman"/>
          <w:color w:val="000000"/>
          <w:sz w:val="24"/>
          <w:szCs w:val="24"/>
        </w:rPr>
        <w:t>A</w:t>
      </w:r>
      <w:r>
        <w:rPr>
          <w:rFonts w:ascii="Times New Roman" w:hAnsi="Times New Roman" w:cs="Times New Roman"/>
          <w:color w:val="000000"/>
          <w:sz w:val="24"/>
          <w:szCs w:val="24"/>
        </w:rPr>
        <w:t>.</w:t>
      </w:r>
      <w:r w:rsidRPr="001423A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di ______________________ al n. _______________ </w:t>
      </w:r>
      <w:r w:rsidRPr="001423A4">
        <w:rPr>
          <w:rFonts w:ascii="Times New Roman" w:hAnsi="Times New Roman" w:cs="Times New Roman"/>
          <w:color w:val="000000"/>
          <w:sz w:val="24"/>
          <w:szCs w:val="24"/>
        </w:rPr>
        <w:t>con oggetto di attività trasporto di persone con conducente</w:t>
      </w:r>
      <w:r>
        <w:rPr>
          <w:rFonts w:ascii="Times New Roman" w:hAnsi="Times New Roman" w:cs="Times New Roman"/>
          <w:color w:val="000000"/>
          <w:sz w:val="24"/>
          <w:szCs w:val="24"/>
        </w:rPr>
        <w:t>;</w:t>
      </w:r>
    </w:p>
    <w:p w:rsidR="00657C79" w:rsidRDefault="00657C79" w:rsidP="00657C79">
      <w:pPr>
        <w:pStyle w:val="Paragrafoelenco"/>
        <w:numPr>
          <w:ilvl w:val="1"/>
          <w:numId w:val="7"/>
        </w:numPr>
        <w:tabs>
          <w:tab w:val="clear" w:pos="1090"/>
        </w:tabs>
        <w:spacing w:before="120" w:after="0" w:line="240" w:lineRule="auto"/>
        <w:ind w:left="714" w:hanging="357"/>
        <w:jc w:val="both"/>
        <w:rPr>
          <w:rFonts w:ascii="Times New Roman" w:hAnsi="Times New Roman" w:cs="Times New Roman"/>
          <w:color w:val="000000"/>
          <w:sz w:val="24"/>
          <w:szCs w:val="24"/>
        </w:rPr>
      </w:pPr>
      <w:r w:rsidRPr="001423A4">
        <w:rPr>
          <w:rFonts w:ascii="Times New Roman" w:hAnsi="Times New Roman" w:cs="Times New Roman"/>
          <w:color w:val="000000"/>
          <w:sz w:val="24"/>
          <w:szCs w:val="24"/>
        </w:rPr>
        <w:t>Cooperativa di produzione e lavoro</w:t>
      </w:r>
    </w:p>
    <w:p w:rsidR="00657C79" w:rsidRDefault="00657C79" w:rsidP="00657C79">
      <w:pPr>
        <w:pStyle w:val="Paragrafoelenco"/>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che la cooperativa è </w:t>
      </w:r>
      <w:r w:rsidRPr="001423A4">
        <w:rPr>
          <w:rFonts w:ascii="Times New Roman" w:hAnsi="Times New Roman" w:cs="Times New Roman"/>
          <w:color w:val="000000"/>
          <w:sz w:val="24"/>
          <w:szCs w:val="24"/>
        </w:rPr>
        <w:t xml:space="preserve">iscritta al Registro delle Imprese presso </w:t>
      </w:r>
      <w:r>
        <w:rPr>
          <w:rFonts w:ascii="Times New Roman" w:hAnsi="Times New Roman" w:cs="Times New Roman"/>
          <w:color w:val="000000"/>
          <w:sz w:val="24"/>
          <w:szCs w:val="24"/>
        </w:rPr>
        <w:t xml:space="preserve">la </w:t>
      </w:r>
      <w:r w:rsidRPr="001423A4">
        <w:rPr>
          <w:rFonts w:ascii="Times New Roman" w:hAnsi="Times New Roman" w:cs="Times New Roman"/>
          <w:color w:val="000000"/>
          <w:sz w:val="24"/>
          <w:szCs w:val="24"/>
        </w:rPr>
        <w:t>C</w:t>
      </w:r>
      <w:r>
        <w:rPr>
          <w:rFonts w:ascii="Times New Roman" w:hAnsi="Times New Roman" w:cs="Times New Roman"/>
          <w:color w:val="000000"/>
          <w:sz w:val="24"/>
          <w:szCs w:val="24"/>
        </w:rPr>
        <w:t>.</w:t>
      </w:r>
      <w:r w:rsidRPr="001423A4">
        <w:rPr>
          <w:rFonts w:ascii="Times New Roman" w:hAnsi="Times New Roman" w:cs="Times New Roman"/>
          <w:color w:val="000000"/>
          <w:sz w:val="24"/>
          <w:szCs w:val="24"/>
        </w:rPr>
        <w:t>C</w:t>
      </w:r>
      <w:r>
        <w:rPr>
          <w:rFonts w:ascii="Times New Roman" w:hAnsi="Times New Roman" w:cs="Times New Roman"/>
          <w:color w:val="000000"/>
          <w:sz w:val="24"/>
          <w:szCs w:val="24"/>
        </w:rPr>
        <w:t>.</w:t>
      </w:r>
      <w:r w:rsidRPr="001423A4">
        <w:rPr>
          <w:rFonts w:ascii="Times New Roman" w:hAnsi="Times New Roman" w:cs="Times New Roman"/>
          <w:color w:val="000000"/>
          <w:sz w:val="24"/>
          <w:szCs w:val="24"/>
        </w:rPr>
        <w:t>I</w:t>
      </w:r>
      <w:r>
        <w:rPr>
          <w:rFonts w:ascii="Times New Roman" w:hAnsi="Times New Roman" w:cs="Times New Roman"/>
          <w:color w:val="000000"/>
          <w:sz w:val="24"/>
          <w:szCs w:val="24"/>
        </w:rPr>
        <w:t>.</w:t>
      </w:r>
      <w:r w:rsidRPr="001423A4">
        <w:rPr>
          <w:rFonts w:ascii="Times New Roman" w:hAnsi="Times New Roman" w:cs="Times New Roman"/>
          <w:color w:val="000000"/>
          <w:sz w:val="24"/>
          <w:szCs w:val="24"/>
        </w:rPr>
        <w:t>A</w:t>
      </w:r>
      <w:r>
        <w:rPr>
          <w:rFonts w:ascii="Times New Roman" w:hAnsi="Times New Roman" w:cs="Times New Roman"/>
          <w:color w:val="000000"/>
          <w:sz w:val="24"/>
          <w:szCs w:val="24"/>
        </w:rPr>
        <w:t>.</w:t>
      </w:r>
      <w:r w:rsidRPr="001423A4">
        <w:rPr>
          <w:rFonts w:ascii="Times New Roman" w:hAnsi="Times New Roman" w:cs="Times New Roman"/>
          <w:color w:val="000000"/>
          <w:sz w:val="24"/>
          <w:szCs w:val="24"/>
        </w:rPr>
        <w:t>A</w:t>
      </w:r>
      <w:r>
        <w:rPr>
          <w:rFonts w:ascii="Times New Roman" w:hAnsi="Times New Roman" w:cs="Times New Roman"/>
          <w:color w:val="000000"/>
          <w:sz w:val="24"/>
          <w:szCs w:val="24"/>
        </w:rPr>
        <w:t>.</w:t>
      </w:r>
      <w:r w:rsidRPr="001423A4">
        <w:rPr>
          <w:rFonts w:ascii="Times New Roman" w:hAnsi="Times New Roman" w:cs="Times New Roman"/>
          <w:color w:val="000000"/>
          <w:sz w:val="24"/>
          <w:szCs w:val="24"/>
        </w:rPr>
        <w:t xml:space="preserve"> </w:t>
      </w:r>
      <w:r w:rsidR="00D2374F">
        <w:rPr>
          <w:rFonts w:ascii="Times New Roman" w:hAnsi="Times New Roman" w:cs="Times New Roman"/>
          <w:color w:val="000000"/>
          <w:sz w:val="24"/>
          <w:szCs w:val="24"/>
        </w:rPr>
        <w:t>di _____________________ al n. ______________</w:t>
      </w:r>
      <w:r>
        <w:rPr>
          <w:rFonts w:ascii="Times New Roman" w:hAnsi="Times New Roman" w:cs="Times New Roman"/>
          <w:color w:val="000000"/>
          <w:sz w:val="24"/>
          <w:szCs w:val="24"/>
        </w:rPr>
        <w:t xml:space="preserve"> </w:t>
      </w:r>
      <w:r w:rsidRPr="001423A4">
        <w:rPr>
          <w:rFonts w:ascii="Times New Roman" w:hAnsi="Times New Roman" w:cs="Times New Roman"/>
          <w:color w:val="000000"/>
          <w:sz w:val="24"/>
          <w:szCs w:val="24"/>
        </w:rPr>
        <w:t>con oggetto di attività trasporto di persone con conducente</w:t>
      </w:r>
      <w:r>
        <w:rPr>
          <w:rFonts w:ascii="Times New Roman" w:hAnsi="Times New Roman" w:cs="Times New Roman"/>
          <w:color w:val="000000"/>
          <w:sz w:val="24"/>
          <w:szCs w:val="24"/>
        </w:rPr>
        <w:t>;</w:t>
      </w:r>
    </w:p>
    <w:p w:rsidR="00657C79" w:rsidRDefault="00657C79" w:rsidP="00657C79">
      <w:pPr>
        <w:pStyle w:val="Paragrafoelenco"/>
        <w:numPr>
          <w:ilvl w:val="1"/>
          <w:numId w:val="7"/>
        </w:numPr>
        <w:tabs>
          <w:tab w:val="clear" w:pos="1090"/>
        </w:tabs>
        <w:spacing w:before="120"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Cooperativa di servizi:</w:t>
      </w:r>
    </w:p>
    <w:p w:rsidR="004F1B7A" w:rsidRPr="00923E72" w:rsidRDefault="00657C79" w:rsidP="00923E72">
      <w:pPr>
        <w:pStyle w:val="Paragrafoelenco"/>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che la cooperativa è </w:t>
      </w:r>
      <w:r w:rsidRPr="001423A4">
        <w:rPr>
          <w:rFonts w:ascii="Times New Roman" w:hAnsi="Times New Roman" w:cs="Times New Roman"/>
          <w:color w:val="000000"/>
          <w:sz w:val="24"/>
          <w:szCs w:val="24"/>
        </w:rPr>
        <w:t xml:space="preserve">iscritta al Registro delle Imprese presso </w:t>
      </w:r>
      <w:r>
        <w:rPr>
          <w:rFonts w:ascii="Times New Roman" w:hAnsi="Times New Roman" w:cs="Times New Roman"/>
          <w:color w:val="000000"/>
          <w:sz w:val="24"/>
          <w:szCs w:val="24"/>
        </w:rPr>
        <w:t xml:space="preserve">la </w:t>
      </w:r>
      <w:r w:rsidRPr="001423A4">
        <w:rPr>
          <w:rFonts w:ascii="Times New Roman" w:hAnsi="Times New Roman" w:cs="Times New Roman"/>
          <w:color w:val="000000"/>
          <w:sz w:val="24"/>
          <w:szCs w:val="24"/>
        </w:rPr>
        <w:t>C</w:t>
      </w:r>
      <w:r>
        <w:rPr>
          <w:rFonts w:ascii="Times New Roman" w:hAnsi="Times New Roman" w:cs="Times New Roman"/>
          <w:color w:val="000000"/>
          <w:sz w:val="24"/>
          <w:szCs w:val="24"/>
        </w:rPr>
        <w:t>.</w:t>
      </w:r>
      <w:r w:rsidRPr="001423A4">
        <w:rPr>
          <w:rFonts w:ascii="Times New Roman" w:hAnsi="Times New Roman" w:cs="Times New Roman"/>
          <w:color w:val="000000"/>
          <w:sz w:val="24"/>
          <w:szCs w:val="24"/>
        </w:rPr>
        <w:t>C</w:t>
      </w:r>
      <w:r>
        <w:rPr>
          <w:rFonts w:ascii="Times New Roman" w:hAnsi="Times New Roman" w:cs="Times New Roman"/>
          <w:color w:val="000000"/>
          <w:sz w:val="24"/>
          <w:szCs w:val="24"/>
        </w:rPr>
        <w:t>.</w:t>
      </w:r>
      <w:r w:rsidRPr="001423A4">
        <w:rPr>
          <w:rFonts w:ascii="Times New Roman" w:hAnsi="Times New Roman" w:cs="Times New Roman"/>
          <w:color w:val="000000"/>
          <w:sz w:val="24"/>
          <w:szCs w:val="24"/>
        </w:rPr>
        <w:t>I</w:t>
      </w:r>
      <w:r>
        <w:rPr>
          <w:rFonts w:ascii="Times New Roman" w:hAnsi="Times New Roman" w:cs="Times New Roman"/>
          <w:color w:val="000000"/>
          <w:sz w:val="24"/>
          <w:szCs w:val="24"/>
        </w:rPr>
        <w:t>.</w:t>
      </w:r>
      <w:r w:rsidRPr="001423A4">
        <w:rPr>
          <w:rFonts w:ascii="Times New Roman" w:hAnsi="Times New Roman" w:cs="Times New Roman"/>
          <w:color w:val="000000"/>
          <w:sz w:val="24"/>
          <w:szCs w:val="24"/>
        </w:rPr>
        <w:t>A</w:t>
      </w:r>
      <w:r>
        <w:rPr>
          <w:rFonts w:ascii="Times New Roman" w:hAnsi="Times New Roman" w:cs="Times New Roman"/>
          <w:color w:val="000000"/>
          <w:sz w:val="24"/>
          <w:szCs w:val="24"/>
        </w:rPr>
        <w:t>.</w:t>
      </w:r>
      <w:r w:rsidRPr="001423A4">
        <w:rPr>
          <w:rFonts w:ascii="Times New Roman" w:hAnsi="Times New Roman" w:cs="Times New Roman"/>
          <w:color w:val="000000"/>
          <w:sz w:val="24"/>
          <w:szCs w:val="24"/>
        </w:rPr>
        <w:t>A</w:t>
      </w:r>
      <w:r>
        <w:rPr>
          <w:rFonts w:ascii="Times New Roman" w:hAnsi="Times New Roman" w:cs="Times New Roman"/>
          <w:color w:val="000000"/>
          <w:sz w:val="24"/>
          <w:szCs w:val="24"/>
        </w:rPr>
        <w:t>.</w:t>
      </w:r>
      <w:r w:rsidRPr="001423A4">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 ______________</w:t>
      </w:r>
      <w:r w:rsidR="00D2374F">
        <w:rPr>
          <w:rFonts w:ascii="Times New Roman" w:hAnsi="Times New Roman" w:cs="Times New Roman"/>
          <w:color w:val="000000"/>
          <w:sz w:val="24"/>
          <w:szCs w:val="24"/>
        </w:rPr>
        <w:t>________ al n. _____________</w:t>
      </w:r>
      <w:r>
        <w:rPr>
          <w:rFonts w:ascii="Times New Roman" w:hAnsi="Times New Roman" w:cs="Times New Roman"/>
          <w:color w:val="000000"/>
          <w:sz w:val="24"/>
          <w:szCs w:val="24"/>
        </w:rPr>
        <w:t xml:space="preserve"> </w:t>
      </w:r>
      <w:r w:rsidRPr="001423A4">
        <w:rPr>
          <w:rFonts w:ascii="Times New Roman" w:hAnsi="Times New Roman" w:cs="Times New Roman"/>
          <w:color w:val="000000"/>
          <w:sz w:val="24"/>
          <w:szCs w:val="24"/>
        </w:rPr>
        <w:t>con oggetto di attività trasporto di persone con conducente</w:t>
      </w:r>
      <w:r>
        <w:rPr>
          <w:rFonts w:ascii="Times New Roman" w:hAnsi="Times New Roman" w:cs="Times New Roman"/>
          <w:color w:val="000000"/>
          <w:sz w:val="24"/>
          <w:szCs w:val="24"/>
        </w:rPr>
        <w:t>;</w:t>
      </w:r>
    </w:p>
    <w:p w:rsidR="00657C79" w:rsidRPr="001423A4" w:rsidRDefault="00657C79" w:rsidP="00657C79">
      <w:pPr>
        <w:pStyle w:val="Paragrafoelenco"/>
        <w:numPr>
          <w:ilvl w:val="1"/>
          <w:numId w:val="7"/>
        </w:numPr>
        <w:tabs>
          <w:tab w:val="clear" w:pos="1090"/>
        </w:tabs>
        <w:spacing w:before="120" w:after="0" w:line="240" w:lineRule="auto"/>
        <w:ind w:left="714" w:hanging="357"/>
        <w:jc w:val="both"/>
        <w:rPr>
          <w:rFonts w:ascii="Times New Roman" w:hAnsi="Times New Roman" w:cs="Times New Roman"/>
          <w:color w:val="000000"/>
          <w:sz w:val="24"/>
          <w:szCs w:val="24"/>
        </w:rPr>
      </w:pPr>
      <w:r w:rsidRPr="001423A4">
        <w:rPr>
          <w:rFonts w:ascii="Times New Roman" w:hAnsi="Times New Roman" w:cs="Times New Roman"/>
          <w:color w:val="000000"/>
          <w:sz w:val="24"/>
          <w:szCs w:val="24"/>
        </w:rPr>
        <w:t>Fondazione</w:t>
      </w:r>
      <w:r>
        <w:rPr>
          <w:rFonts w:ascii="Times New Roman" w:hAnsi="Times New Roman" w:cs="Times New Roman"/>
          <w:color w:val="000000"/>
          <w:sz w:val="24"/>
          <w:szCs w:val="24"/>
        </w:rPr>
        <w:t xml:space="preserve"> o Ente di diritto morale</w:t>
      </w:r>
      <w:r w:rsidRPr="001423A4">
        <w:rPr>
          <w:rFonts w:ascii="Times New Roman" w:hAnsi="Times New Roman" w:cs="Times New Roman"/>
          <w:color w:val="000000"/>
          <w:sz w:val="24"/>
          <w:szCs w:val="24"/>
        </w:rPr>
        <w:t>:</w:t>
      </w:r>
    </w:p>
    <w:p w:rsidR="00657C79" w:rsidRPr="001423A4" w:rsidRDefault="00657C79" w:rsidP="00657C79">
      <w:pPr>
        <w:pStyle w:val="Paragrafoelenco"/>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che la fondazione o l’Ente è </w:t>
      </w:r>
      <w:r w:rsidRPr="001423A4">
        <w:rPr>
          <w:rFonts w:ascii="Times New Roman" w:hAnsi="Times New Roman" w:cs="Times New Roman"/>
          <w:color w:val="000000"/>
          <w:sz w:val="24"/>
          <w:szCs w:val="24"/>
        </w:rPr>
        <w:t>iscritta</w:t>
      </w:r>
      <w:r>
        <w:rPr>
          <w:rFonts w:ascii="Times New Roman" w:hAnsi="Times New Roman" w:cs="Times New Roman"/>
          <w:color w:val="000000"/>
          <w:sz w:val="24"/>
          <w:szCs w:val="24"/>
        </w:rPr>
        <w:t>/o</w:t>
      </w:r>
      <w:r w:rsidRPr="001423A4">
        <w:rPr>
          <w:rFonts w:ascii="Times New Roman" w:hAnsi="Times New Roman" w:cs="Times New Roman"/>
          <w:color w:val="000000"/>
          <w:sz w:val="24"/>
          <w:szCs w:val="24"/>
        </w:rPr>
        <w:t xml:space="preserve"> al Registro delle persone giuridiche</w:t>
      </w:r>
      <w:r>
        <w:rPr>
          <w:rFonts w:ascii="Times New Roman" w:hAnsi="Times New Roman" w:cs="Times New Roman"/>
          <w:color w:val="000000"/>
          <w:sz w:val="24"/>
          <w:szCs w:val="24"/>
        </w:rPr>
        <w:t xml:space="preserve"> di ____________________ al n. ________________</w:t>
      </w:r>
      <w:r w:rsidRPr="001423A4">
        <w:rPr>
          <w:rFonts w:ascii="Times New Roman" w:hAnsi="Times New Roman" w:cs="Times New Roman"/>
          <w:color w:val="000000"/>
          <w:sz w:val="24"/>
          <w:szCs w:val="24"/>
        </w:rPr>
        <w:t xml:space="preserve"> con finalità statutarie socio-assistenzial</w:t>
      </w:r>
      <w:r>
        <w:rPr>
          <w:rFonts w:ascii="Times New Roman" w:hAnsi="Times New Roman" w:cs="Times New Roman"/>
          <w:color w:val="000000"/>
          <w:sz w:val="24"/>
          <w:szCs w:val="24"/>
        </w:rPr>
        <w:t>i</w:t>
      </w:r>
      <w:r w:rsidRPr="001423A4">
        <w:rPr>
          <w:rFonts w:ascii="Times New Roman" w:hAnsi="Times New Roman" w:cs="Times New Roman"/>
          <w:color w:val="000000"/>
          <w:sz w:val="24"/>
          <w:szCs w:val="24"/>
        </w:rPr>
        <w:t>;</w:t>
      </w:r>
    </w:p>
    <w:p w:rsidR="00657C79" w:rsidRDefault="00657C79" w:rsidP="00657C79">
      <w:pPr>
        <w:pStyle w:val="Paragrafoelenco"/>
        <w:numPr>
          <w:ilvl w:val="1"/>
          <w:numId w:val="7"/>
        </w:numPr>
        <w:tabs>
          <w:tab w:val="clear" w:pos="1090"/>
        </w:tabs>
        <w:spacing w:before="120" w:after="0" w:line="240" w:lineRule="auto"/>
        <w:ind w:left="714" w:hanging="357"/>
        <w:jc w:val="both"/>
        <w:rPr>
          <w:rFonts w:ascii="Times New Roman" w:hAnsi="Times New Roman" w:cs="Times New Roman"/>
          <w:color w:val="000000"/>
          <w:sz w:val="24"/>
          <w:szCs w:val="24"/>
        </w:rPr>
      </w:pPr>
      <w:r w:rsidRPr="001423A4">
        <w:rPr>
          <w:rFonts w:ascii="Times New Roman" w:hAnsi="Times New Roman" w:cs="Times New Roman"/>
          <w:color w:val="000000"/>
          <w:sz w:val="24"/>
          <w:szCs w:val="24"/>
        </w:rPr>
        <w:t>ONLUS</w:t>
      </w:r>
      <w:r>
        <w:rPr>
          <w:rFonts w:ascii="Times New Roman" w:hAnsi="Times New Roman" w:cs="Times New Roman"/>
          <w:color w:val="000000"/>
          <w:sz w:val="24"/>
          <w:szCs w:val="24"/>
        </w:rPr>
        <w:t>:</w:t>
      </w:r>
    </w:p>
    <w:p w:rsidR="00657C79" w:rsidRDefault="00657C79" w:rsidP="00657C79">
      <w:pPr>
        <w:pStyle w:val="Paragrafoelenco"/>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che l’ONLUS è </w:t>
      </w:r>
      <w:r w:rsidRPr="001423A4">
        <w:rPr>
          <w:rFonts w:ascii="Times New Roman" w:hAnsi="Times New Roman" w:cs="Times New Roman"/>
          <w:sz w:val="24"/>
          <w:szCs w:val="24"/>
        </w:rPr>
        <w:t>iscritt</w:t>
      </w:r>
      <w:r>
        <w:rPr>
          <w:rFonts w:ascii="Times New Roman" w:hAnsi="Times New Roman" w:cs="Times New Roman"/>
          <w:sz w:val="24"/>
          <w:szCs w:val="24"/>
        </w:rPr>
        <w:t>o</w:t>
      </w:r>
      <w:r w:rsidRPr="001423A4">
        <w:rPr>
          <w:rFonts w:ascii="Times New Roman" w:hAnsi="Times New Roman" w:cs="Times New Roman"/>
          <w:sz w:val="24"/>
          <w:szCs w:val="24"/>
        </w:rPr>
        <w:t xml:space="preserve"> all’Anagrafe unica delle ONLUS</w:t>
      </w:r>
      <w:r>
        <w:rPr>
          <w:rFonts w:ascii="Times New Roman" w:hAnsi="Times New Roman" w:cs="Times New Roman"/>
          <w:sz w:val="24"/>
          <w:szCs w:val="24"/>
        </w:rPr>
        <w:t xml:space="preserve"> al n. _______________</w:t>
      </w:r>
      <w:r w:rsidRPr="001423A4">
        <w:rPr>
          <w:rFonts w:ascii="Times New Roman" w:hAnsi="Times New Roman" w:cs="Times New Roman"/>
          <w:color w:val="000000"/>
          <w:sz w:val="24"/>
          <w:szCs w:val="24"/>
        </w:rPr>
        <w:t>con finalità statutarie socio-assistenziali;</w:t>
      </w:r>
    </w:p>
    <w:p w:rsidR="00657C79" w:rsidRPr="00857D11" w:rsidRDefault="00657C79" w:rsidP="00657C79">
      <w:pPr>
        <w:shd w:val="clear" w:color="auto" w:fill="FFFFFF"/>
        <w:tabs>
          <w:tab w:val="left" w:pos="341"/>
        </w:tabs>
        <w:spacing w:before="307" w:line="269" w:lineRule="exact"/>
        <w:ind w:left="360"/>
        <w:jc w:val="both"/>
        <w:rPr>
          <w:rFonts w:ascii="Times New Roman" w:hAnsi="Times New Roman" w:cs="Times New Roman"/>
          <w:i/>
          <w:iCs/>
          <w:sz w:val="24"/>
          <w:szCs w:val="24"/>
        </w:rPr>
      </w:pPr>
      <w:r w:rsidRPr="004F5BA2">
        <w:rPr>
          <w:rFonts w:ascii="Times New Roman" w:hAnsi="Times New Roman" w:cs="Times New Roman"/>
          <w:i/>
          <w:iCs/>
          <w:spacing w:val="-2"/>
        </w:rPr>
        <w:t xml:space="preserve">N.B.: i soggetti per i quali non sussiste l’obbligo di iscrizione alla Camera di Commercio, Industria, Artigianato ed </w:t>
      </w:r>
      <w:r w:rsidRPr="004F5BA2">
        <w:rPr>
          <w:rFonts w:ascii="Times New Roman" w:hAnsi="Times New Roman" w:cs="Times New Roman"/>
          <w:i/>
          <w:iCs/>
        </w:rPr>
        <w:t>Agricoltura dovranno allegare alla dichiarazione copia dell’Atto costitutivo e dello Statuto</w:t>
      </w:r>
      <w:r w:rsidRPr="00857D11">
        <w:rPr>
          <w:rFonts w:ascii="Times New Roman" w:hAnsi="Times New Roman" w:cs="Times New Roman"/>
          <w:i/>
          <w:iCs/>
          <w:sz w:val="24"/>
          <w:szCs w:val="24"/>
        </w:rPr>
        <w:t>;</w:t>
      </w:r>
    </w:p>
    <w:p w:rsidR="00D70705" w:rsidRPr="00D70705" w:rsidRDefault="00D70705" w:rsidP="00D70705">
      <w:pPr>
        <w:pStyle w:val="sche3"/>
        <w:numPr>
          <w:ilvl w:val="0"/>
          <w:numId w:val="8"/>
        </w:numPr>
        <w:suppressAutoHyphens w:val="0"/>
        <w:ind w:left="426" w:hanging="426"/>
        <w:rPr>
          <w:spacing w:val="-2"/>
          <w:sz w:val="24"/>
          <w:szCs w:val="24"/>
          <w:lang w:val="it-IT"/>
        </w:rPr>
      </w:pPr>
      <w:r>
        <w:rPr>
          <w:spacing w:val="-2"/>
          <w:sz w:val="24"/>
          <w:szCs w:val="24"/>
          <w:lang w:val="it-IT"/>
        </w:rPr>
        <w:t>di possedere</w:t>
      </w:r>
      <w:r w:rsidRPr="00D70705">
        <w:rPr>
          <w:spacing w:val="-2"/>
          <w:sz w:val="24"/>
          <w:szCs w:val="24"/>
          <w:lang w:val="it-IT"/>
        </w:rPr>
        <w:t xml:space="preserve"> i </w:t>
      </w:r>
      <w:r w:rsidRPr="00D70705">
        <w:rPr>
          <w:iCs/>
          <w:spacing w:val="-2"/>
          <w:sz w:val="24"/>
          <w:szCs w:val="24"/>
          <w:lang w:val="it-IT"/>
        </w:rPr>
        <w:t>requisiti</w:t>
      </w:r>
      <w:r w:rsidRPr="00D70705">
        <w:rPr>
          <w:spacing w:val="-2"/>
          <w:sz w:val="24"/>
          <w:szCs w:val="24"/>
          <w:lang w:val="it-IT"/>
        </w:rPr>
        <w:t xml:space="preserve"> previsti dall’art. 80 del </w:t>
      </w:r>
      <w:proofErr w:type="spellStart"/>
      <w:r w:rsidRPr="00D70705">
        <w:rPr>
          <w:spacing w:val="-2"/>
          <w:sz w:val="24"/>
          <w:szCs w:val="24"/>
          <w:lang w:val="it-IT"/>
        </w:rPr>
        <w:t>D.Lgs.</w:t>
      </w:r>
      <w:proofErr w:type="spellEnd"/>
      <w:r w:rsidRPr="00D70705">
        <w:rPr>
          <w:spacing w:val="-2"/>
          <w:sz w:val="24"/>
          <w:szCs w:val="24"/>
          <w:lang w:val="it-IT"/>
        </w:rPr>
        <w:t xml:space="preserve"> 50/2016 e </w:t>
      </w:r>
      <w:r>
        <w:rPr>
          <w:spacing w:val="-2"/>
          <w:sz w:val="24"/>
          <w:szCs w:val="24"/>
          <w:lang w:val="it-IT"/>
        </w:rPr>
        <w:t xml:space="preserve">di non </w:t>
      </w:r>
      <w:r w:rsidRPr="00D70705">
        <w:rPr>
          <w:spacing w:val="-2"/>
          <w:sz w:val="24"/>
          <w:szCs w:val="24"/>
          <w:lang w:val="it-IT"/>
        </w:rPr>
        <w:t>trova</w:t>
      </w:r>
      <w:r>
        <w:rPr>
          <w:spacing w:val="-2"/>
          <w:sz w:val="24"/>
          <w:szCs w:val="24"/>
          <w:lang w:val="it-IT"/>
        </w:rPr>
        <w:t>rsi</w:t>
      </w:r>
      <w:r w:rsidRPr="00D70705">
        <w:rPr>
          <w:spacing w:val="-2"/>
          <w:sz w:val="24"/>
          <w:szCs w:val="24"/>
          <w:lang w:val="it-IT"/>
        </w:rPr>
        <w:t xml:space="preserve"> in nessuna delle condizioni ostative previste di cui all'art. 80 </w:t>
      </w:r>
      <w:proofErr w:type="spellStart"/>
      <w:r w:rsidRPr="00D70705">
        <w:rPr>
          <w:spacing w:val="-2"/>
          <w:sz w:val="24"/>
          <w:szCs w:val="24"/>
          <w:lang w:val="it-IT"/>
        </w:rPr>
        <w:t>D.Lgs.</w:t>
      </w:r>
      <w:proofErr w:type="spellEnd"/>
      <w:r w:rsidRPr="00D70705">
        <w:rPr>
          <w:spacing w:val="-2"/>
          <w:sz w:val="24"/>
          <w:szCs w:val="24"/>
          <w:lang w:val="it-IT"/>
        </w:rPr>
        <w:t xml:space="preserve"> 50/2016 come di seguito specificate:</w:t>
      </w:r>
    </w:p>
    <w:p w:rsidR="00D70705" w:rsidRPr="00D70705" w:rsidRDefault="00D70705" w:rsidP="00D70705">
      <w:pPr>
        <w:pStyle w:val="sche3"/>
        <w:suppressAutoHyphens w:val="0"/>
        <w:ind w:left="426"/>
        <w:rPr>
          <w:spacing w:val="-2"/>
          <w:sz w:val="24"/>
          <w:szCs w:val="24"/>
          <w:lang w:val="it-IT"/>
        </w:rPr>
      </w:pPr>
    </w:p>
    <w:p w:rsidR="00D70705" w:rsidRPr="00D70705" w:rsidRDefault="00D70705" w:rsidP="00D70705">
      <w:pPr>
        <w:pStyle w:val="sche3"/>
        <w:suppressAutoHyphens w:val="0"/>
        <w:ind w:left="426"/>
        <w:rPr>
          <w:spacing w:val="-2"/>
          <w:sz w:val="24"/>
          <w:szCs w:val="24"/>
          <w:lang w:val="it-IT"/>
        </w:rPr>
      </w:pPr>
      <w:r w:rsidRPr="00D70705">
        <w:rPr>
          <w:b/>
          <w:spacing w:val="-2"/>
          <w:sz w:val="24"/>
          <w:szCs w:val="24"/>
          <w:lang w:val="it-IT"/>
        </w:rPr>
        <w:t xml:space="preserve">1. </w:t>
      </w:r>
      <w:r w:rsidRPr="00D70705">
        <w:rPr>
          <w:i/>
          <w:spacing w:val="-2"/>
          <w:sz w:val="24"/>
          <w:szCs w:val="24"/>
          <w:lang w:val="it-IT"/>
        </w:rPr>
        <w:t xml:space="preserve">(art. 80, comma 1, </w:t>
      </w:r>
      <w:proofErr w:type="spellStart"/>
      <w:r w:rsidRPr="00D70705">
        <w:rPr>
          <w:i/>
          <w:spacing w:val="-2"/>
          <w:sz w:val="24"/>
          <w:szCs w:val="24"/>
          <w:lang w:val="it-IT"/>
        </w:rPr>
        <w:t>D.Lgs.</w:t>
      </w:r>
      <w:proofErr w:type="spellEnd"/>
      <w:r w:rsidRPr="00D70705">
        <w:rPr>
          <w:i/>
          <w:spacing w:val="-2"/>
          <w:sz w:val="24"/>
          <w:szCs w:val="24"/>
          <w:lang w:val="it-IT"/>
        </w:rPr>
        <w:t xml:space="preserve"> 50/2016) </w:t>
      </w:r>
      <w:r w:rsidRPr="00D70705">
        <w:rPr>
          <w:spacing w:val="-2"/>
          <w:sz w:val="24"/>
          <w:szCs w:val="24"/>
          <w:lang w:val="it-IT"/>
        </w:rPr>
        <w:t>di non aver riportato condanna con sentenza definitiva o decreto penale di condanna divenuto irrevocabile o sentenza di applicazione della pena su richiesta ai sensi dell’articolo 444 del codice di procedura penale, per uno dei seguenti reati:</w:t>
      </w:r>
    </w:p>
    <w:p w:rsidR="00D70705" w:rsidRPr="00D70705" w:rsidRDefault="00D70705" w:rsidP="00D70705">
      <w:pPr>
        <w:pStyle w:val="sche3"/>
        <w:suppressAutoHyphens w:val="0"/>
        <w:ind w:left="851"/>
        <w:rPr>
          <w:spacing w:val="-2"/>
          <w:sz w:val="24"/>
          <w:szCs w:val="24"/>
          <w:lang w:val="it-IT"/>
        </w:rPr>
      </w:pPr>
      <w:r w:rsidRPr="00D70705">
        <w:rPr>
          <w:b/>
          <w:spacing w:val="-2"/>
          <w:sz w:val="24"/>
          <w:szCs w:val="24"/>
          <w:lang w:val="it-IT"/>
        </w:rPr>
        <w:t xml:space="preserve">a) </w:t>
      </w:r>
      <w:r w:rsidRPr="00D70705">
        <w:rPr>
          <w:spacing w:val="-2"/>
          <w:sz w:val="24"/>
          <w:szCs w:val="24"/>
          <w:lang w:val="it-IT"/>
        </w:rPr>
        <w:t xml:space="preserve">delitti, consumati o tentati, di cui agli articoli 416, 416-bis del codice penale ovvero delitti commessi avvalendosi delle condizioni previste dal predetto art. 416-bis ovvero al fine di agevolare l’attività delle associazioni previste dallo stesso articolo, nonché per i delitti, consumati o tentati, previsti dall’art. 74 del D.P.R. 9 ottobre 1990, n. 309, dall’art. 291-quater del D.P.R. 23 gennaio 1973, n. 43 e dall’art. 260 del </w:t>
      </w:r>
      <w:proofErr w:type="spellStart"/>
      <w:r w:rsidRPr="00D70705">
        <w:rPr>
          <w:spacing w:val="-2"/>
          <w:sz w:val="24"/>
          <w:szCs w:val="24"/>
          <w:lang w:val="it-IT"/>
        </w:rPr>
        <w:t>D.Lgs.</w:t>
      </w:r>
      <w:proofErr w:type="spellEnd"/>
      <w:r w:rsidRPr="00D70705">
        <w:rPr>
          <w:spacing w:val="-2"/>
          <w:sz w:val="24"/>
          <w:szCs w:val="24"/>
          <w:lang w:val="it-IT"/>
        </w:rPr>
        <w:t xml:space="preserve"> 3 aprile 2006, n. 152, in quanto riconducibili alla partecipazione a un’organizzazione criminale, quale definita all’articolo 2 della decisione quadro 2008/841/GAI del Consiglio;</w:t>
      </w:r>
    </w:p>
    <w:p w:rsidR="00D70705" w:rsidRPr="00D70705" w:rsidRDefault="00D70705" w:rsidP="00D70705">
      <w:pPr>
        <w:pStyle w:val="sche3"/>
        <w:suppressAutoHyphens w:val="0"/>
        <w:ind w:left="851"/>
        <w:rPr>
          <w:spacing w:val="-2"/>
          <w:sz w:val="24"/>
          <w:szCs w:val="24"/>
          <w:lang w:val="it-IT"/>
        </w:rPr>
      </w:pPr>
      <w:r w:rsidRPr="00D70705">
        <w:rPr>
          <w:b/>
          <w:spacing w:val="-2"/>
          <w:sz w:val="24"/>
          <w:szCs w:val="24"/>
          <w:lang w:val="it-IT"/>
        </w:rPr>
        <w:t xml:space="preserve">b) </w:t>
      </w:r>
      <w:r w:rsidRPr="00D70705">
        <w:rPr>
          <w:spacing w:val="-2"/>
          <w:sz w:val="24"/>
          <w:szCs w:val="24"/>
          <w:lang w:val="it-IT"/>
        </w:rPr>
        <w:t xml:space="preserve">delitti, consumati o tentati, di cui agli articoli 317, 318, 319, 319-ter, 319-quater, 320, 321, 322, 322-bis, 346-bis, 353, 353-bis, 354, 355 e 356 del codice penale </w:t>
      </w:r>
      <w:proofErr w:type="spellStart"/>
      <w:r w:rsidRPr="00D70705">
        <w:rPr>
          <w:spacing w:val="-2"/>
          <w:sz w:val="24"/>
          <w:szCs w:val="24"/>
          <w:lang w:val="it-IT"/>
        </w:rPr>
        <w:t>nonche</w:t>
      </w:r>
      <w:proofErr w:type="spellEnd"/>
      <w:r w:rsidRPr="00D70705">
        <w:rPr>
          <w:spacing w:val="-2"/>
          <w:sz w:val="24"/>
          <w:szCs w:val="24"/>
          <w:lang w:val="it-IT"/>
        </w:rPr>
        <w:t xml:space="preserve"> all’art. 2635 del codice civile;</w:t>
      </w:r>
    </w:p>
    <w:p w:rsidR="00D70705" w:rsidRPr="00D70705" w:rsidRDefault="00D70705" w:rsidP="00D70705">
      <w:pPr>
        <w:pStyle w:val="sche3"/>
        <w:suppressAutoHyphens w:val="0"/>
        <w:ind w:left="851"/>
        <w:rPr>
          <w:spacing w:val="-2"/>
          <w:sz w:val="24"/>
          <w:szCs w:val="24"/>
          <w:lang w:val="it-IT"/>
        </w:rPr>
      </w:pPr>
      <w:r w:rsidRPr="00D70705">
        <w:rPr>
          <w:b/>
          <w:spacing w:val="-2"/>
          <w:sz w:val="24"/>
          <w:szCs w:val="24"/>
          <w:lang w:val="it-IT"/>
        </w:rPr>
        <w:t xml:space="preserve">b-bis) </w:t>
      </w:r>
      <w:r w:rsidRPr="00D70705">
        <w:rPr>
          <w:spacing w:val="-2"/>
          <w:sz w:val="24"/>
          <w:szCs w:val="24"/>
          <w:lang w:val="it-IT"/>
        </w:rPr>
        <w:t>false comunicazioni sociali di cui agli artt. 2621 e 2622 del codice civile;</w:t>
      </w:r>
    </w:p>
    <w:p w:rsidR="00D70705" w:rsidRPr="00D70705" w:rsidRDefault="00D70705" w:rsidP="00D70705">
      <w:pPr>
        <w:pStyle w:val="sche3"/>
        <w:suppressAutoHyphens w:val="0"/>
        <w:ind w:left="851"/>
        <w:rPr>
          <w:spacing w:val="-2"/>
          <w:sz w:val="24"/>
          <w:szCs w:val="24"/>
          <w:lang w:val="it-IT"/>
        </w:rPr>
      </w:pPr>
      <w:r w:rsidRPr="00D70705">
        <w:rPr>
          <w:b/>
          <w:spacing w:val="-2"/>
          <w:sz w:val="24"/>
          <w:szCs w:val="24"/>
          <w:lang w:val="it-IT"/>
        </w:rPr>
        <w:t xml:space="preserve">c) </w:t>
      </w:r>
      <w:r w:rsidRPr="00D70705">
        <w:rPr>
          <w:spacing w:val="-2"/>
          <w:sz w:val="24"/>
          <w:szCs w:val="24"/>
          <w:lang w:val="it-IT"/>
        </w:rPr>
        <w:t>frode ai sensi dell’art. 1 della convenzione relativa alla tutela degli interessi finanziari delle Comunità europee;</w:t>
      </w:r>
    </w:p>
    <w:p w:rsidR="00D70705" w:rsidRPr="00D70705" w:rsidRDefault="00D70705" w:rsidP="00D70705">
      <w:pPr>
        <w:pStyle w:val="sche3"/>
        <w:suppressAutoHyphens w:val="0"/>
        <w:ind w:left="851"/>
        <w:rPr>
          <w:spacing w:val="-2"/>
          <w:sz w:val="24"/>
          <w:szCs w:val="24"/>
          <w:lang w:val="it-IT"/>
        </w:rPr>
      </w:pPr>
      <w:r w:rsidRPr="00D70705">
        <w:rPr>
          <w:b/>
          <w:spacing w:val="-2"/>
          <w:sz w:val="24"/>
          <w:szCs w:val="24"/>
          <w:lang w:val="it-IT"/>
        </w:rPr>
        <w:t xml:space="preserve">d) </w:t>
      </w:r>
      <w:r w:rsidRPr="00D70705">
        <w:rPr>
          <w:spacing w:val="-2"/>
          <w:sz w:val="24"/>
          <w:szCs w:val="24"/>
          <w:lang w:val="it-IT"/>
        </w:rPr>
        <w:t xml:space="preserve">delitti, consumati </w:t>
      </w:r>
      <w:r w:rsidR="004F0689">
        <w:rPr>
          <w:spacing w:val="-2"/>
          <w:sz w:val="24"/>
          <w:szCs w:val="24"/>
          <w:lang w:val="it-IT"/>
        </w:rPr>
        <w:t>o tentati, commessi con finalità</w:t>
      </w:r>
      <w:r w:rsidRPr="00D70705">
        <w:rPr>
          <w:spacing w:val="-2"/>
          <w:sz w:val="24"/>
          <w:szCs w:val="24"/>
          <w:lang w:val="it-IT"/>
        </w:rPr>
        <w:t xml:space="preserve"> di terrorismo, anche internazionale, e di eversione dell’ordine costituzionale reati terroristic</w:t>
      </w:r>
      <w:r w:rsidR="004F0689">
        <w:rPr>
          <w:spacing w:val="-2"/>
          <w:sz w:val="24"/>
          <w:szCs w:val="24"/>
          <w:lang w:val="it-IT"/>
        </w:rPr>
        <w:t>i o reati connessi alle attività</w:t>
      </w:r>
      <w:r w:rsidRPr="00D70705">
        <w:rPr>
          <w:spacing w:val="-2"/>
          <w:sz w:val="24"/>
          <w:szCs w:val="24"/>
          <w:lang w:val="it-IT"/>
        </w:rPr>
        <w:t xml:space="preserve"> terroristiche;</w:t>
      </w:r>
    </w:p>
    <w:p w:rsidR="00D70705" w:rsidRPr="00D70705" w:rsidRDefault="00D70705" w:rsidP="00D70705">
      <w:pPr>
        <w:pStyle w:val="sche3"/>
        <w:suppressAutoHyphens w:val="0"/>
        <w:ind w:left="851"/>
        <w:rPr>
          <w:spacing w:val="-2"/>
          <w:sz w:val="24"/>
          <w:szCs w:val="24"/>
          <w:lang w:val="it-IT"/>
        </w:rPr>
      </w:pPr>
      <w:r w:rsidRPr="00D70705">
        <w:rPr>
          <w:b/>
          <w:spacing w:val="-2"/>
          <w:sz w:val="24"/>
          <w:szCs w:val="24"/>
          <w:lang w:val="it-IT"/>
        </w:rPr>
        <w:t xml:space="preserve">e) </w:t>
      </w:r>
      <w:r w:rsidRPr="00D70705">
        <w:rPr>
          <w:spacing w:val="-2"/>
          <w:sz w:val="24"/>
          <w:szCs w:val="24"/>
          <w:lang w:val="it-IT"/>
        </w:rPr>
        <w:t>delitti di cui agli articoli 648-bis, 648-ter e 648-ter.1 del codice penale, ric</w:t>
      </w:r>
      <w:r w:rsidR="004F0689">
        <w:rPr>
          <w:spacing w:val="-2"/>
          <w:sz w:val="24"/>
          <w:szCs w:val="24"/>
          <w:lang w:val="it-IT"/>
        </w:rPr>
        <w:t>iclaggio di proventi di attività</w:t>
      </w:r>
      <w:r w:rsidRPr="00D70705">
        <w:rPr>
          <w:spacing w:val="-2"/>
          <w:sz w:val="24"/>
          <w:szCs w:val="24"/>
          <w:lang w:val="it-IT"/>
        </w:rPr>
        <w:t xml:space="preserve"> criminose o finanziamento del terrorismo, quali definiti all’art. 1 del </w:t>
      </w:r>
      <w:proofErr w:type="spellStart"/>
      <w:r w:rsidRPr="00D70705">
        <w:rPr>
          <w:spacing w:val="-2"/>
          <w:sz w:val="24"/>
          <w:szCs w:val="24"/>
          <w:lang w:val="it-IT"/>
        </w:rPr>
        <w:lastRenderedPageBreak/>
        <w:t>D.Lgs.</w:t>
      </w:r>
      <w:proofErr w:type="spellEnd"/>
      <w:r w:rsidRPr="00D70705">
        <w:rPr>
          <w:spacing w:val="-2"/>
          <w:sz w:val="24"/>
          <w:szCs w:val="24"/>
          <w:lang w:val="it-IT"/>
        </w:rPr>
        <w:t xml:space="preserve"> 22 giugno 2007, n. 109 e successive modificazioni;</w:t>
      </w:r>
    </w:p>
    <w:p w:rsidR="00D70705" w:rsidRPr="00D70705" w:rsidRDefault="00D70705" w:rsidP="00D70705">
      <w:pPr>
        <w:pStyle w:val="sche3"/>
        <w:suppressAutoHyphens w:val="0"/>
        <w:ind w:left="851"/>
        <w:rPr>
          <w:spacing w:val="-2"/>
          <w:sz w:val="24"/>
          <w:szCs w:val="24"/>
          <w:lang w:val="it-IT"/>
        </w:rPr>
      </w:pPr>
      <w:r w:rsidRPr="00D70705">
        <w:rPr>
          <w:b/>
          <w:spacing w:val="-2"/>
          <w:sz w:val="24"/>
          <w:szCs w:val="24"/>
          <w:lang w:val="it-IT"/>
        </w:rPr>
        <w:t xml:space="preserve">f) </w:t>
      </w:r>
      <w:r w:rsidRPr="00D70705">
        <w:rPr>
          <w:spacing w:val="-2"/>
          <w:sz w:val="24"/>
          <w:szCs w:val="24"/>
          <w:lang w:val="it-IT"/>
        </w:rPr>
        <w:t xml:space="preserve">sfruttamento del lavoro minorile e altre forme di tratta di esseri umani definite con il </w:t>
      </w:r>
      <w:proofErr w:type="spellStart"/>
      <w:r w:rsidRPr="00D70705">
        <w:rPr>
          <w:spacing w:val="-2"/>
          <w:sz w:val="24"/>
          <w:szCs w:val="24"/>
          <w:lang w:val="it-IT"/>
        </w:rPr>
        <w:t>D.Lgs.</w:t>
      </w:r>
      <w:proofErr w:type="spellEnd"/>
      <w:r w:rsidRPr="00D70705">
        <w:rPr>
          <w:spacing w:val="-2"/>
          <w:sz w:val="24"/>
          <w:szCs w:val="24"/>
          <w:lang w:val="it-IT"/>
        </w:rPr>
        <w:t xml:space="preserve"> 4 marzo 2014, n. 24;</w:t>
      </w:r>
    </w:p>
    <w:p w:rsidR="00D70705" w:rsidRDefault="00D70705" w:rsidP="00D70705">
      <w:pPr>
        <w:pStyle w:val="sche3"/>
        <w:suppressAutoHyphens w:val="0"/>
        <w:ind w:left="851"/>
        <w:rPr>
          <w:spacing w:val="-2"/>
          <w:sz w:val="24"/>
          <w:szCs w:val="24"/>
          <w:lang w:val="it-IT"/>
        </w:rPr>
      </w:pPr>
      <w:r w:rsidRPr="00D70705">
        <w:rPr>
          <w:b/>
          <w:spacing w:val="-2"/>
          <w:sz w:val="24"/>
          <w:szCs w:val="24"/>
          <w:lang w:val="it-IT"/>
        </w:rPr>
        <w:t xml:space="preserve">g) </w:t>
      </w:r>
      <w:r w:rsidRPr="00D70705">
        <w:rPr>
          <w:spacing w:val="-2"/>
          <w:sz w:val="24"/>
          <w:szCs w:val="24"/>
          <w:lang w:val="it-IT"/>
        </w:rPr>
        <w:t>ogni altro delitto da cui derivi, quale pena accessoria, l'incapacità di contrattare con la pubblica amministrazione.</w:t>
      </w:r>
    </w:p>
    <w:p w:rsidR="00D02866" w:rsidRDefault="00D02866" w:rsidP="00C25331">
      <w:pPr>
        <w:pStyle w:val="sche3"/>
        <w:suppressAutoHyphens w:val="0"/>
        <w:ind w:left="851"/>
        <w:jc w:val="center"/>
        <w:rPr>
          <w:spacing w:val="-2"/>
          <w:sz w:val="24"/>
          <w:szCs w:val="24"/>
          <w:lang w:val="it-IT"/>
        </w:rPr>
      </w:pPr>
      <w:r>
        <w:rPr>
          <w:b/>
          <w:spacing w:val="-2"/>
          <w:sz w:val="24"/>
          <w:szCs w:val="24"/>
          <w:lang w:val="it-IT"/>
        </w:rPr>
        <w:t>Ovvero</w:t>
      </w:r>
    </w:p>
    <w:p w:rsidR="00C25331" w:rsidRPr="00C25331" w:rsidRDefault="00C25331" w:rsidP="00C25331">
      <w:pPr>
        <w:pStyle w:val="sche3"/>
        <w:ind w:left="851"/>
        <w:rPr>
          <w:spacing w:val="-2"/>
          <w:sz w:val="24"/>
          <w:szCs w:val="24"/>
          <w:lang w:val="it-IT"/>
        </w:rPr>
      </w:pPr>
      <w:r w:rsidRPr="00C25331">
        <w:rPr>
          <w:spacing w:val="-2"/>
          <w:sz w:val="24"/>
          <w:szCs w:val="24"/>
          <w:lang w:val="it-IT"/>
        </w:rPr>
        <w:t>□ che nei propri  confronti è stata pronunciata sentenza di condanna passata in giudicato, o emesso decreto penale di condanna divenuto irrevocabile, oppure sentenza di applicazione della pena su richiesta, ai sensi dell’art. 444 del codice di procedura penale. A tal fine, nel prosieguo, si precisano le condanne subite (</w:t>
      </w:r>
      <w:r w:rsidRPr="00C25331">
        <w:rPr>
          <w:i/>
          <w:iCs/>
          <w:spacing w:val="-2"/>
          <w:sz w:val="24"/>
          <w:szCs w:val="24"/>
          <w:lang w:val="it-IT"/>
        </w:rPr>
        <w:t>autorità giudiziaria, data e natura del provvedimento, reato commesso, data del fatto, pene comminate, eventuali pertinenti ulteriori informazioni</w:t>
      </w:r>
      <w:r w:rsidRPr="00C25331">
        <w:rPr>
          <w:spacing w:val="-2"/>
          <w:sz w:val="24"/>
          <w:szCs w:val="24"/>
          <w:lang w:val="it-IT"/>
        </w:rPr>
        <w:t>):</w:t>
      </w:r>
    </w:p>
    <w:p w:rsidR="00C25331" w:rsidRPr="00C25331" w:rsidRDefault="00C25331" w:rsidP="00C25331">
      <w:pPr>
        <w:pStyle w:val="sche3"/>
        <w:numPr>
          <w:ilvl w:val="1"/>
          <w:numId w:val="13"/>
        </w:numPr>
        <w:rPr>
          <w:spacing w:val="-2"/>
          <w:sz w:val="24"/>
          <w:szCs w:val="24"/>
        </w:rPr>
      </w:pPr>
      <w:r w:rsidRPr="00C25331">
        <w:rPr>
          <w:spacing w:val="-2"/>
          <w:sz w:val="24"/>
          <w:szCs w:val="24"/>
        </w:rPr>
        <w:t>……</w:t>
      </w:r>
      <w:r>
        <w:rPr>
          <w:spacing w:val="-2"/>
          <w:sz w:val="24"/>
          <w:szCs w:val="24"/>
        </w:rPr>
        <w:t>……………………………………………………………………………</w:t>
      </w:r>
      <w:r w:rsidRPr="00C25331">
        <w:rPr>
          <w:spacing w:val="-2"/>
          <w:sz w:val="24"/>
          <w:szCs w:val="24"/>
        </w:rPr>
        <w:t>……;</w:t>
      </w:r>
    </w:p>
    <w:p w:rsidR="00C25331" w:rsidRPr="00C25331" w:rsidRDefault="00C25331" w:rsidP="00C25331">
      <w:pPr>
        <w:pStyle w:val="sche3"/>
        <w:numPr>
          <w:ilvl w:val="1"/>
          <w:numId w:val="12"/>
        </w:numPr>
        <w:rPr>
          <w:spacing w:val="-2"/>
          <w:sz w:val="24"/>
          <w:szCs w:val="24"/>
        </w:rPr>
      </w:pPr>
      <w:r w:rsidRPr="00C25331">
        <w:rPr>
          <w:spacing w:val="-2"/>
          <w:sz w:val="24"/>
          <w:szCs w:val="24"/>
        </w:rPr>
        <w:t>………</w:t>
      </w:r>
      <w:r>
        <w:rPr>
          <w:spacing w:val="-2"/>
          <w:sz w:val="24"/>
          <w:szCs w:val="24"/>
        </w:rPr>
        <w:t>………………………………………………………………………………</w:t>
      </w:r>
      <w:r w:rsidRPr="00C25331">
        <w:rPr>
          <w:spacing w:val="-2"/>
          <w:sz w:val="24"/>
          <w:szCs w:val="24"/>
        </w:rPr>
        <w:t>…;</w:t>
      </w:r>
    </w:p>
    <w:p w:rsidR="00D02866" w:rsidRDefault="00C25331" w:rsidP="00C25331">
      <w:pPr>
        <w:pStyle w:val="sche3"/>
        <w:suppressAutoHyphens w:val="0"/>
        <w:ind w:left="851"/>
        <w:rPr>
          <w:spacing w:val="-2"/>
          <w:sz w:val="24"/>
          <w:szCs w:val="24"/>
          <w:lang w:val="it-IT"/>
        </w:rPr>
      </w:pPr>
      <w:r>
        <w:rPr>
          <w:spacing w:val="-2"/>
          <w:sz w:val="24"/>
          <w:szCs w:val="24"/>
          <w:lang w:val="it-IT"/>
        </w:rPr>
        <w:t xml:space="preserve"> </w:t>
      </w:r>
      <w:r w:rsidRPr="00C25331">
        <w:rPr>
          <w:spacing w:val="-2"/>
          <w:sz w:val="24"/>
          <w:szCs w:val="24"/>
          <w:lang w:val="it-IT"/>
        </w:rPr>
        <w:t>…………</w:t>
      </w:r>
      <w:r>
        <w:rPr>
          <w:spacing w:val="-2"/>
          <w:sz w:val="24"/>
          <w:szCs w:val="24"/>
          <w:lang w:val="it-IT"/>
        </w:rPr>
        <w:t>…………………………………………………………………………………</w:t>
      </w:r>
      <w:r w:rsidRPr="00C25331">
        <w:rPr>
          <w:spacing w:val="-2"/>
          <w:sz w:val="24"/>
          <w:szCs w:val="24"/>
          <w:lang w:val="it-IT"/>
        </w:rPr>
        <w:t>;</w:t>
      </w:r>
    </w:p>
    <w:p w:rsidR="00D02866" w:rsidRPr="00D70705" w:rsidRDefault="00D02866" w:rsidP="00D70705">
      <w:pPr>
        <w:pStyle w:val="sche3"/>
        <w:suppressAutoHyphens w:val="0"/>
        <w:ind w:left="851"/>
        <w:rPr>
          <w:spacing w:val="-2"/>
          <w:sz w:val="24"/>
          <w:szCs w:val="24"/>
          <w:lang w:val="it-IT"/>
        </w:rPr>
      </w:pPr>
    </w:p>
    <w:p w:rsidR="00D70705" w:rsidRPr="00D70705" w:rsidRDefault="00D70705" w:rsidP="00D70705">
      <w:pPr>
        <w:pStyle w:val="sche3"/>
        <w:suppressAutoHyphens w:val="0"/>
        <w:ind w:left="426"/>
        <w:rPr>
          <w:spacing w:val="-2"/>
          <w:sz w:val="24"/>
          <w:szCs w:val="24"/>
          <w:lang w:val="it-IT"/>
        </w:rPr>
      </w:pPr>
      <w:r w:rsidRPr="00D70705">
        <w:rPr>
          <w:b/>
          <w:spacing w:val="-2"/>
          <w:sz w:val="24"/>
          <w:szCs w:val="24"/>
          <w:lang w:val="it-IT"/>
        </w:rPr>
        <w:t xml:space="preserve">2. </w:t>
      </w:r>
      <w:r w:rsidRPr="00D70705">
        <w:rPr>
          <w:i/>
          <w:spacing w:val="-2"/>
          <w:sz w:val="24"/>
          <w:szCs w:val="24"/>
          <w:lang w:val="it-IT"/>
        </w:rPr>
        <w:t xml:space="preserve">(art. 80, comma 2, </w:t>
      </w:r>
      <w:proofErr w:type="spellStart"/>
      <w:r w:rsidRPr="00D70705">
        <w:rPr>
          <w:i/>
          <w:spacing w:val="-2"/>
          <w:sz w:val="24"/>
          <w:szCs w:val="24"/>
          <w:lang w:val="it-IT"/>
        </w:rPr>
        <w:t>D.Lgs.</w:t>
      </w:r>
      <w:proofErr w:type="spellEnd"/>
      <w:r w:rsidRPr="00D70705">
        <w:rPr>
          <w:i/>
          <w:spacing w:val="-2"/>
          <w:sz w:val="24"/>
          <w:szCs w:val="24"/>
          <w:lang w:val="it-IT"/>
        </w:rPr>
        <w:t xml:space="preserve"> 50/2016) </w:t>
      </w:r>
      <w:r w:rsidRPr="00D70705">
        <w:rPr>
          <w:spacing w:val="-2"/>
          <w:sz w:val="24"/>
          <w:szCs w:val="24"/>
          <w:lang w:val="it-IT"/>
        </w:rPr>
        <w:t xml:space="preserve">di non incorrere nelle cause di decadenza, di sospensione o di divieto previste dall’articolo 67 del </w:t>
      </w:r>
      <w:proofErr w:type="spellStart"/>
      <w:r w:rsidRPr="00D70705">
        <w:rPr>
          <w:spacing w:val="-2"/>
          <w:sz w:val="24"/>
          <w:szCs w:val="24"/>
          <w:lang w:val="it-IT"/>
        </w:rPr>
        <w:t>D.Lgs.</w:t>
      </w:r>
      <w:proofErr w:type="spellEnd"/>
      <w:r w:rsidRPr="00D70705">
        <w:rPr>
          <w:spacing w:val="-2"/>
          <w:sz w:val="24"/>
          <w:szCs w:val="24"/>
          <w:lang w:val="it-IT"/>
        </w:rPr>
        <w:t xml:space="preserve"> 6 settembre 2011, n. 159 o di un tentativo di infiltrazione mafiosa di cui all’articolo 84, comma 4, del medesimo decreto;</w:t>
      </w:r>
    </w:p>
    <w:p w:rsidR="00D70705" w:rsidRDefault="00D70705" w:rsidP="00D70705">
      <w:pPr>
        <w:pStyle w:val="sche3"/>
        <w:suppressAutoHyphens w:val="0"/>
        <w:ind w:left="426"/>
        <w:rPr>
          <w:spacing w:val="-2"/>
          <w:sz w:val="24"/>
          <w:szCs w:val="24"/>
          <w:lang w:val="it-IT"/>
        </w:rPr>
      </w:pPr>
      <w:r w:rsidRPr="00D70705">
        <w:rPr>
          <w:b/>
          <w:spacing w:val="-2"/>
          <w:sz w:val="24"/>
          <w:szCs w:val="24"/>
          <w:lang w:val="it-IT"/>
        </w:rPr>
        <w:t xml:space="preserve">3. </w:t>
      </w:r>
      <w:r w:rsidRPr="00D70705">
        <w:rPr>
          <w:i/>
          <w:spacing w:val="-2"/>
          <w:sz w:val="24"/>
          <w:szCs w:val="24"/>
          <w:lang w:val="it-IT"/>
        </w:rPr>
        <w:t xml:space="preserve">(art. 80, comma 4, </w:t>
      </w:r>
      <w:proofErr w:type="spellStart"/>
      <w:r w:rsidRPr="00D70705">
        <w:rPr>
          <w:i/>
          <w:spacing w:val="-2"/>
          <w:sz w:val="24"/>
          <w:szCs w:val="24"/>
          <w:lang w:val="it-IT"/>
        </w:rPr>
        <w:t>D.Lgs.</w:t>
      </w:r>
      <w:proofErr w:type="spellEnd"/>
      <w:r w:rsidRPr="00D70705">
        <w:rPr>
          <w:i/>
          <w:spacing w:val="-2"/>
          <w:sz w:val="24"/>
          <w:szCs w:val="24"/>
          <w:lang w:val="it-IT"/>
        </w:rPr>
        <w:t xml:space="preserve"> 50/2016) </w:t>
      </w:r>
      <w:r w:rsidRPr="00D70705">
        <w:rPr>
          <w:spacing w:val="-2"/>
          <w:sz w:val="24"/>
          <w:szCs w:val="24"/>
          <w:lang w:val="it-IT"/>
        </w:rPr>
        <w:t>di non aver commesso violazioni gravi, definitivamente accertate, rispetto agli obblighi relativi al pagamento delle imposte e tasse o i contributi previdenziali, secondo la legislazione italiana o quella dello Stato in cui sono stabiliti;</w:t>
      </w:r>
    </w:p>
    <w:p w:rsidR="00D02866" w:rsidRPr="00D02866" w:rsidRDefault="00D02866" w:rsidP="00D02866">
      <w:pPr>
        <w:pStyle w:val="sche3"/>
        <w:ind w:left="426"/>
        <w:rPr>
          <w:i/>
          <w:iCs/>
          <w:spacing w:val="-2"/>
          <w:sz w:val="24"/>
          <w:szCs w:val="24"/>
        </w:rPr>
      </w:pPr>
      <w:r w:rsidRPr="00D02866">
        <w:rPr>
          <w:i/>
          <w:iCs/>
          <w:spacing w:val="-2"/>
          <w:sz w:val="24"/>
          <w:szCs w:val="24"/>
        </w:rPr>
        <w:t>INPS</w:t>
      </w:r>
    </w:p>
    <w:tbl>
      <w:tblPr>
        <w:tblW w:w="0" w:type="auto"/>
        <w:jc w:val="center"/>
        <w:tblLayout w:type="fixed"/>
        <w:tblCellMar>
          <w:left w:w="40" w:type="dxa"/>
          <w:right w:w="40" w:type="dxa"/>
        </w:tblCellMar>
        <w:tblLook w:val="0000" w:firstRow="0" w:lastRow="0" w:firstColumn="0" w:lastColumn="0" w:noHBand="0" w:noVBand="0"/>
      </w:tblPr>
      <w:tblGrid>
        <w:gridCol w:w="2074"/>
        <w:gridCol w:w="3034"/>
        <w:gridCol w:w="1795"/>
        <w:gridCol w:w="2117"/>
      </w:tblGrid>
      <w:tr w:rsidR="00D02866" w:rsidRPr="00D02866" w:rsidTr="004B5E89">
        <w:trPr>
          <w:trHeight w:hRule="exact" w:val="283"/>
          <w:jc w:val="center"/>
        </w:trPr>
        <w:tc>
          <w:tcPr>
            <w:tcW w:w="2074" w:type="dxa"/>
            <w:tcBorders>
              <w:top w:val="single" w:sz="6" w:space="0" w:color="auto"/>
              <w:left w:val="single" w:sz="6" w:space="0" w:color="auto"/>
              <w:bottom w:val="single" w:sz="6" w:space="0" w:color="auto"/>
              <w:right w:val="single" w:sz="6" w:space="0" w:color="auto"/>
            </w:tcBorders>
            <w:shd w:val="clear" w:color="auto" w:fill="FFFFFF"/>
          </w:tcPr>
          <w:p w:rsidR="00D02866" w:rsidRPr="00D02866" w:rsidRDefault="00D02866" w:rsidP="00D02866">
            <w:pPr>
              <w:pStyle w:val="sche3"/>
              <w:ind w:left="426"/>
              <w:rPr>
                <w:i/>
                <w:iCs/>
                <w:spacing w:val="-2"/>
                <w:sz w:val="24"/>
                <w:szCs w:val="24"/>
              </w:rPr>
            </w:pPr>
            <w:r w:rsidRPr="00D02866">
              <w:rPr>
                <w:i/>
                <w:iCs/>
                <w:spacing w:val="-2"/>
                <w:sz w:val="24"/>
                <w:szCs w:val="24"/>
              </w:rPr>
              <w:t>UFFICIO/SEDE</w:t>
            </w:r>
          </w:p>
        </w:tc>
        <w:tc>
          <w:tcPr>
            <w:tcW w:w="3034" w:type="dxa"/>
            <w:tcBorders>
              <w:top w:val="single" w:sz="6" w:space="0" w:color="auto"/>
              <w:left w:val="single" w:sz="6" w:space="0" w:color="auto"/>
              <w:bottom w:val="single" w:sz="6" w:space="0" w:color="auto"/>
              <w:right w:val="single" w:sz="6" w:space="0" w:color="auto"/>
            </w:tcBorders>
            <w:shd w:val="clear" w:color="auto" w:fill="FFFFFF"/>
          </w:tcPr>
          <w:p w:rsidR="00D02866" w:rsidRPr="00D02866" w:rsidRDefault="00D02866" w:rsidP="00D02866">
            <w:pPr>
              <w:pStyle w:val="sche3"/>
              <w:ind w:left="426"/>
              <w:rPr>
                <w:i/>
                <w:iCs/>
                <w:spacing w:val="-2"/>
                <w:sz w:val="24"/>
                <w:szCs w:val="24"/>
              </w:rPr>
            </w:pPr>
            <w:r w:rsidRPr="00D02866">
              <w:rPr>
                <w:i/>
                <w:iCs/>
                <w:spacing w:val="-2"/>
                <w:sz w:val="24"/>
                <w:szCs w:val="24"/>
              </w:rPr>
              <w:t>INDIRIZZO</w:t>
            </w:r>
          </w:p>
        </w:tc>
        <w:tc>
          <w:tcPr>
            <w:tcW w:w="1795" w:type="dxa"/>
            <w:tcBorders>
              <w:top w:val="single" w:sz="6" w:space="0" w:color="auto"/>
              <w:left w:val="single" w:sz="6" w:space="0" w:color="auto"/>
              <w:bottom w:val="single" w:sz="6" w:space="0" w:color="auto"/>
              <w:right w:val="single" w:sz="6" w:space="0" w:color="auto"/>
            </w:tcBorders>
            <w:shd w:val="clear" w:color="auto" w:fill="FFFFFF"/>
          </w:tcPr>
          <w:p w:rsidR="00D02866" w:rsidRPr="00D02866" w:rsidRDefault="00D02866" w:rsidP="00D02866">
            <w:pPr>
              <w:pStyle w:val="sche3"/>
              <w:ind w:left="426"/>
              <w:rPr>
                <w:i/>
                <w:iCs/>
                <w:spacing w:val="-2"/>
                <w:sz w:val="24"/>
                <w:szCs w:val="24"/>
              </w:rPr>
            </w:pPr>
            <w:r w:rsidRPr="00D02866">
              <w:rPr>
                <w:i/>
                <w:iCs/>
                <w:spacing w:val="-2"/>
                <w:sz w:val="24"/>
                <w:szCs w:val="24"/>
              </w:rPr>
              <w:t>CAP.</w:t>
            </w:r>
          </w:p>
        </w:tc>
        <w:tc>
          <w:tcPr>
            <w:tcW w:w="2117" w:type="dxa"/>
            <w:tcBorders>
              <w:top w:val="single" w:sz="6" w:space="0" w:color="auto"/>
              <w:left w:val="single" w:sz="6" w:space="0" w:color="auto"/>
              <w:bottom w:val="single" w:sz="6" w:space="0" w:color="auto"/>
              <w:right w:val="single" w:sz="6" w:space="0" w:color="auto"/>
            </w:tcBorders>
            <w:shd w:val="clear" w:color="auto" w:fill="FFFFFF"/>
          </w:tcPr>
          <w:p w:rsidR="00D02866" w:rsidRPr="00D02866" w:rsidRDefault="00D02866" w:rsidP="00D02866">
            <w:pPr>
              <w:pStyle w:val="sche3"/>
              <w:ind w:left="426"/>
              <w:rPr>
                <w:i/>
                <w:iCs/>
                <w:spacing w:val="-2"/>
                <w:sz w:val="24"/>
                <w:szCs w:val="24"/>
              </w:rPr>
            </w:pPr>
            <w:r w:rsidRPr="00D02866">
              <w:rPr>
                <w:i/>
                <w:iCs/>
                <w:spacing w:val="-2"/>
                <w:sz w:val="24"/>
                <w:szCs w:val="24"/>
              </w:rPr>
              <w:t>CITTA’</w:t>
            </w:r>
          </w:p>
        </w:tc>
      </w:tr>
      <w:tr w:rsidR="00D02866" w:rsidRPr="00D02866" w:rsidTr="004B5E89">
        <w:trPr>
          <w:trHeight w:hRule="exact" w:val="278"/>
          <w:jc w:val="center"/>
        </w:trPr>
        <w:tc>
          <w:tcPr>
            <w:tcW w:w="2074" w:type="dxa"/>
            <w:tcBorders>
              <w:top w:val="single" w:sz="6" w:space="0" w:color="auto"/>
              <w:left w:val="single" w:sz="6" w:space="0" w:color="auto"/>
              <w:bottom w:val="single" w:sz="6" w:space="0" w:color="auto"/>
              <w:right w:val="single" w:sz="6" w:space="0" w:color="auto"/>
            </w:tcBorders>
            <w:shd w:val="clear" w:color="auto" w:fill="FFFFFF"/>
          </w:tcPr>
          <w:p w:rsidR="00D02866" w:rsidRPr="00D02866" w:rsidRDefault="00D02866" w:rsidP="00D02866">
            <w:pPr>
              <w:pStyle w:val="sche3"/>
              <w:ind w:left="426"/>
              <w:rPr>
                <w:i/>
                <w:iCs/>
                <w:spacing w:val="-2"/>
                <w:sz w:val="24"/>
                <w:szCs w:val="24"/>
              </w:rPr>
            </w:pPr>
          </w:p>
        </w:tc>
        <w:tc>
          <w:tcPr>
            <w:tcW w:w="3034" w:type="dxa"/>
            <w:tcBorders>
              <w:top w:val="single" w:sz="6" w:space="0" w:color="auto"/>
              <w:left w:val="single" w:sz="6" w:space="0" w:color="auto"/>
              <w:bottom w:val="single" w:sz="6" w:space="0" w:color="auto"/>
              <w:right w:val="single" w:sz="6" w:space="0" w:color="auto"/>
            </w:tcBorders>
            <w:shd w:val="clear" w:color="auto" w:fill="FFFFFF"/>
          </w:tcPr>
          <w:p w:rsidR="00D02866" w:rsidRPr="00D02866" w:rsidRDefault="00D02866" w:rsidP="00D02866">
            <w:pPr>
              <w:pStyle w:val="sche3"/>
              <w:ind w:left="426"/>
              <w:rPr>
                <w:i/>
                <w:iCs/>
                <w:spacing w:val="-2"/>
                <w:sz w:val="24"/>
                <w:szCs w:val="24"/>
              </w:rPr>
            </w:pPr>
          </w:p>
        </w:tc>
        <w:tc>
          <w:tcPr>
            <w:tcW w:w="1795" w:type="dxa"/>
            <w:tcBorders>
              <w:top w:val="single" w:sz="6" w:space="0" w:color="auto"/>
              <w:left w:val="single" w:sz="6" w:space="0" w:color="auto"/>
              <w:bottom w:val="single" w:sz="6" w:space="0" w:color="auto"/>
              <w:right w:val="single" w:sz="6" w:space="0" w:color="auto"/>
            </w:tcBorders>
            <w:shd w:val="clear" w:color="auto" w:fill="FFFFFF"/>
          </w:tcPr>
          <w:p w:rsidR="00D02866" w:rsidRPr="00D02866" w:rsidRDefault="00D02866" w:rsidP="00D02866">
            <w:pPr>
              <w:pStyle w:val="sche3"/>
              <w:ind w:left="426"/>
              <w:rPr>
                <w:i/>
                <w:iCs/>
                <w:spacing w:val="-2"/>
                <w:sz w:val="24"/>
                <w:szCs w:val="24"/>
              </w:rPr>
            </w:pPr>
          </w:p>
        </w:tc>
        <w:tc>
          <w:tcPr>
            <w:tcW w:w="2117" w:type="dxa"/>
            <w:tcBorders>
              <w:top w:val="single" w:sz="6" w:space="0" w:color="auto"/>
              <w:left w:val="single" w:sz="6" w:space="0" w:color="auto"/>
              <w:bottom w:val="single" w:sz="6" w:space="0" w:color="auto"/>
              <w:right w:val="single" w:sz="6" w:space="0" w:color="auto"/>
            </w:tcBorders>
            <w:shd w:val="clear" w:color="auto" w:fill="FFFFFF"/>
          </w:tcPr>
          <w:p w:rsidR="00D02866" w:rsidRPr="00D02866" w:rsidRDefault="00D02866" w:rsidP="00D02866">
            <w:pPr>
              <w:pStyle w:val="sche3"/>
              <w:ind w:left="426"/>
              <w:rPr>
                <w:i/>
                <w:iCs/>
                <w:spacing w:val="-2"/>
                <w:sz w:val="24"/>
                <w:szCs w:val="24"/>
              </w:rPr>
            </w:pPr>
          </w:p>
        </w:tc>
      </w:tr>
      <w:tr w:rsidR="00D02866" w:rsidRPr="00D02866" w:rsidTr="004B5E89">
        <w:trPr>
          <w:trHeight w:hRule="exact" w:val="278"/>
          <w:jc w:val="center"/>
        </w:trPr>
        <w:tc>
          <w:tcPr>
            <w:tcW w:w="2074" w:type="dxa"/>
            <w:tcBorders>
              <w:top w:val="single" w:sz="6" w:space="0" w:color="auto"/>
              <w:left w:val="single" w:sz="6" w:space="0" w:color="auto"/>
              <w:bottom w:val="single" w:sz="6" w:space="0" w:color="auto"/>
              <w:right w:val="single" w:sz="6" w:space="0" w:color="auto"/>
            </w:tcBorders>
            <w:shd w:val="clear" w:color="auto" w:fill="FFFFFF"/>
          </w:tcPr>
          <w:p w:rsidR="00D02866" w:rsidRPr="00D02866" w:rsidRDefault="00D02866" w:rsidP="00D02866">
            <w:pPr>
              <w:pStyle w:val="sche3"/>
              <w:ind w:left="426"/>
              <w:rPr>
                <w:i/>
                <w:iCs/>
                <w:spacing w:val="-2"/>
                <w:sz w:val="24"/>
                <w:szCs w:val="24"/>
              </w:rPr>
            </w:pPr>
            <w:r w:rsidRPr="00D02866">
              <w:rPr>
                <w:i/>
                <w:iCs/>
                <w:spacing w:val="-2"/>
                <w:sz w:val="24"/>
                <w:szCs w:val="24"/>
              </w:rPr>
              <w:t>FAX</w:t>
            </w:r>
          </w:p>
        </w:tc>
        <w:tc>
          <w:tcPr>
            <w:tcW w:w="3034" w:type="dxa"/>
            <w:tcBorders>
              <w:top w:val="single" w:sz="6" w:space="0" w:color="auto"/>
              <w:left w:val="single" w:sz="6" w:space="0" w:color="auto"/>
              <w:bottom w:val="single" w:sz="6" w:space="0" w:color="auto"/>
              <w:right w:val="single" w:sz="6" w:space="0" w:color="auto"/>
            </w:tcBorders>
            <w:shd w:val="clear" w:color="auto" w:fill="FFFFFF"/>
          </w:tcPr>
          <w:p w:rsidR="00D02866" w:rsidRPr="00D02866" w:rsidRDefault="00D02866" w:rsidP="00D02866">
            <w:pPr>
              <w:pStyle w:val="sche3"/>
              <w:ind w:left="426"/>
              <w:rPr>
                <w:i/>
                <w:iCs/>
                <w:spacing w:val="-2"/>
                <w:sz w:val="24"/>
                <w:szCs w:val="24"/>
              </w:rPr>
            </w:pPr>
            <w:r w:rsidRPr="00D02866">
              <w:rPr>
                <w:i/>
                <w:iCs/>
                <w:spacing w:val="-2"/>
                <w:sz w:val="24"/>
                <w:szCs w:val="24"/>
              </w:rPr>
              <w:t>TEL.</w:t>
            </w:r>
          </w:p>
        </w:tc>
        <w:tc>
          <w:tcPr>
            <w:tcW w:w="3912" w:type="dxa"/>
            <w:gridSpan w:val="2"/>
            <w:tcBorders>
              <w:top w:val="single" w:sz="6" w:space="0" w:color="auto"/>
              <w:left w:val="single" w:sz="6" w:space="0" w:color="auto"/>
              <w:bottom w:val="single" w:sz="6" w:space="0" w:color="auto"/>
              <w:right w:val="single" w:sz="6" w:space="0" w:color="auto"/>
            </w:tcBorders>
            <w:shd w:val="clear" w:color="auto" w:fill="FFFFFF"/>
          </w:tcPr>
          <w:p w:rsidR="00D02866" w:rsidRPr="00D02866" w:rsidRDefault="00D02866" w:rsidP="00D02866">
            <w:pPr>
              <w:pStyle w:val="sche3"/>
              <w:ind w:left="426"/>
              <w:rPr>
                <w:i/>
                <w:iCs/>
                <w:spacing w:val="-2"/>
                <w:sz w:val="24"/>
                <w:szCs w:val="24"/>
              </w:rPr>
            </w:pPr>
            <w:r w:rsidRPr="00D02866">
              <w:rPr>
                <w:i/>
                <w:iCs/>
                <w:spacing w:val="-2"/>
                <w:sz w:val="24"/>
                <w:szCs w:val="24"/>
              </w:rPr>
              <w:t>MATRICOLA AZIENDA</w:t>
            </w:r>
          </w:p>
        </w:tc>
      </w:tr>
      <w:tr w:rsidR="00D02866" w:rsidRPr="00D02866" w:rsidTr="004B5E89">
        <w:trPr>
          <w:trHeight w:hRule="exact" w:val="283"/>
          <w:jc w:val="center"/>
        </w:trPr>
        <w:tc>
          <w:tcPr>
            <w:tcW w:w="2074" w:type="dxa"/>
            <w:tcBorders>
              <w:top w:val="single" w:sz="6" w:space="0" w:color="auto"/>
              <w:left w:val="single" w:sz="6" w:space="0" w:color="auto"/>
              <w:bottom w:val="single" w:sz="6" w:space="0" w:color="auto"/>
              <w:right w:val="single" w:sz="6" w:space="0" w:color="auto"/>
            </w:tcBorders>
            <w:shd w:val="clear" w:color="auto" w:fill="FFFFFF"/>
          </w:tcPr>
          <w:p w:rsidR="00D02866" w:rsidRPr="00D02866" w:rsidRDefault="00D02866" w:rsidP="00D02866">
            <w:pPr>
              <w:pStyle w:val="sche3"/>
              <w:ind w:left="426"/>
              <w:rPr>
                <w:i/>
                <w:iCs/>
                <w:spacing w:val="-2"/>
                <w:sz w:val="24"/>
                <w:szCs w:val="24"/>
              </w:rPr>
            </w:pPr>
          </w:p>
        </w:tc>
        <w:tc>
          <w:tcPr>
            <w:tcW w:w="3034" w:type="dxa"/>
            <w:tcBorders>
              <w:top w:val="single" w:sz="6" w:space="0" w:color="auto"/>
              <w:left w:val="single" w:sz="6" w:space="0" w:color="auto"/>
              <w:bottom w:val="single" w:sz="6" w:space="0" w:color="auto"/>
              <w:right w:val="single" w:sz="6" w:space="0" w:color="auto"/>
            </w:tcBorders>
            <w:shd w:val="clear" w:color="auto" w:fill="FFFFFF"/>
          </w:tcPr>
          <w:p w:rsidR="00D02866" w:rsidRPr="00D02866" w:rsidRDefault="00D02866" w:rsidP="00D02866">
            <w:pPr>
              <w:pStyle w:val="sche3"/>
              <w:ind w:left="426"/>
              <w:rPr>
                <w:i/>
                <w:iCs/>
                <w:spacing w:val="-2"/>
                <w:sz w:val="24"/>
                <w:szCs w:val="24"/>
              </w:rPr>
            </w:pPr>
          </w:p>
        </w:tc>
        <w:tc>
          <w:tcPr>
            <w:tcW w:w="3912" w:type="dxa"/>
            <w:gridSpan w:val="2"/>
            <w:tcBorders>
              <w:top w:val="single" w:sz="6" w:space="0" w:color="auto"/>
              <w:left w:val="single" w:sz="6" w:space="0" w:color="auto"/>
              <w:bottom w:val="single" w:sz="6" w:space="0" w:color="auto"/>
              <w:right w:val="single" w:sz="6" w:space="0" w:color="auto"/>
            </w:tcBorders>
            <w:shd w:val="clear" w:color="auto" w:fill="FFFFFF"/>
          </w:tcPr>
          <w:p w:rsidR="00D02866" w:rsidRPr="00D02866" w:rsidRDefault="00D02866" w:rsidP="00D02866">
            <w:pPr>
              <w:pStyle w:val="sche3"/>
              <w:ind w:left="426"/>
              <w:rPr>
                <w:i/>
                <w:iCs/>
                <w:spacing w:val="-2"/>
                <w:sz w:val="24"/>
                <w:szCs w:val="24"/>
              </w:rPr>
            </w:pPr>
          </w:p>
        </w:tc>
      </w:tr>
    </w:tbl>
    <w:p w:rsidR="00D02866" w:rsidRDefault="00D02866" w:rsidP="00D02866">
      <w:pPr>
        <w:pStyle w:val="sche3"/>
        <w:ind w:left="426"/>
        <w:rPr>
          <w:spacing w:val="-2"/>
          <w:sz w:val="24"/>
          <w:szCs w:val="24"/>
        </w:rPr>
      </w:pPr>
    </w:p>
    <w:p w:rsidR="00981F2F" w:rsidRPr="00D02866" w:rsidRDefault="00981F2F" w:rsidP="00D02866">
      <w:pPr>
        <w:pStyle w:val="sche3"/>
        <w:ind w:left="426"/>
        <w:rPr>
          <w:spacing w:val="-2"/>
          <w:sz w:val="24"/>
          <w:szCs w:val="24"/>
        </w:rPr>
      </w:pPr>
    </w:p>
    <w:p w:rsidR="00D02866" w:rsidRPr="00D02866" w:rsidRDefault="00D02866" w:rsidP="00D02866">
      <w:pPr>
        <w:pStyle w:val="sche3"/>
        <w:ind w:left="426"/>
        <w:rPr>
          <w:i/>
          <w:iCs/>
          <w:spacing w:val="-2"/>
          <w:sz w:val="24"/>
          <w:szCs w:val="24"/>
        </w:rPr>
      </w:pPr>
      <w:r w:rsidRPr="00D02866">
        <w:rPr>
          <w:i/>
          <w:iCs/>
          <w:spacing w:val="-2"/>
          <w:sz w:val="24"/>
          <w:szCs w:val="24"/>
        </w:rPr>
        <w:t>INAIL</w:t>
      </w:r>
    </w:p>
    <w:tbl>
      <w:tblPr>
        <w:tblW w:w="0" w:type="auto"/>
        <w:jc w:val="center"/>
        <w:tblLayout w:type="fixed"/>
        <w:tblCellMar>
          <w:left w:w="40" w:type="dxa"/>
          <w:right w:w="40" w:type="dxa"/>
        </w:tblCellMar>
        <w:tblLook w:val="0000" w:firstRow="0" w:lastRow="0" w:firstColumn="0" w:lastColumn="0" w:noHBand="0" w:noVBand="0"/>
      </w:tblPr>
      <w:tblGrid>
        <w:gridCol w:w="2074"/>
        <w:gridCol w:w="3034"/>
        <w:gridCol w:w="1795"/>
        <w:gridCol w:w="2117"/>
      </w:tblGrid>
      <w:tr w:rsidR="00D02866" w:rsidRPr="00D02866" w:rsidTr="004B5E89">
        <w:trPr>
          <w:trHeight w:hRule="exact" w:val="288"/>
          <w:jc w:val="center"/>
        </w:trPr>
        <w:tc>
          <w:tcPr>
            <w:tcW w:w="2074" w:type="dxa"/>
            <w:tcBorders>
              <w:top w:val="single" w:sz="6" w:space="0" w:color="auto"/>
              <w:left w:val="single" w:sz="6" w:space="0" w:color="auto"/>
              <w:bottom w:val="single" w:sz="6" w:space="0" w:color="auto"/>
              <w:right w:val="single" w:sz="6" w:space="0" w:color="auto"/>
            </w:tcBorders>
            <w:shd w:val="clear" w:color="auto" w:fill="FFFFFF"/>
          </w:tcPr>
          <w:p w:rsidR="00D02866" w:rsidRPr="00D02866" w:rsidRDefault="00D02866" w:rsidP="00D02866">
            <w:pPr>
              <w:pStyle w:val="sche3"/>
              <w:ind w:left="426"/>
              <w:rPr>
                <w:i/>
                <w:iCs/>
                <w:spacing w:val="-2"/>
                <w:sz w:val="24"/>
                <w:szCs w:val="24"/>
              </w:rPr>
            </w:pPr>
            <w:r w:rsidRPr="00D02866">
              <w:rPr>
                <w:i/>
                <w:iCs/>
                <w:spacing w:val="-2"/>
                <w:sz w:val="24"/>
                <w:szCs w:val="24"/>
              </w:rPr>
              <w:t>UFFICIO/SEDE</w:t>
            </w:r>
          </w:p>
        </w:tc>
        <w:tc>
          <w:tcPr>
            <w:tcW w:w="3034" w:type="dxa"/>
            <w:tcBorders>
              <w:top w:val="single" w:sz="6" w:space="0" w:color="auto"/>
              <w:left w:val="single" w:sz="6" w:space="0" w:color="auto"/>
              <w:bottom w:val="single" w:sz="6" w:space="0" w:color="auto"/>
              <w:right w:val="single" w:sz="6" w:space="0" w:color="auto"/>
            </w:tcBorders>
            <w:shd w:val="clear" w:color="auto" w:fill="FFFFFF"/>
          </w:tcPr>
          <w:p w:rsidR="00D02866" w:rsidRPr="00D02866" w:rsidRDefault="00D02866" w:rsidP="00D02866">
            <w:pPr>
              <w:pStyle w:val="sche3"/>
              <w:ind w:left="426"/>
              <w:rPr>
                <w:i/>
                <w:iCs/>
                <w:spacing w:val="-2"/>
                <w:sz w:val="24"/>
                <w:szCs w:val="24"/>
              </w:rPr>
            </w:pPr>
            <w:r w:rsidRPr="00D02866">
              <w:rPr>
                <w:i/>
                <w:iCs/>
                <w:spacing w:val="-2"/>
                <w:sz w:val="24"/>
                <w:szCs w:val="24"/>
              </w:rPr>
              <w:t>INDIRIZZO</w:t>
            </w:r>
          </w:p>
        </w:tc>
        <w:tc>
          <w:tcPr>
            <w:tcW w:w="1795" w:type="dxa"/>
            <w:tcBorders>
              <w:top w:val="single" w:sz="6" w:space="0" w:color="auto"/>
              <w:left w:val="single" w:sz="6" w:space="0" w:color="auto"/>
              <w:bottom w:val="single" w:sz="6" w:space="0" w:color="auto"/>
              <w:right w:val="single" w:sz="6" w:space="0" w:color="auto"/>
            </w:tcBorders>
            <w:shd w:val="clear" w:color="auto" w:fill="FFFFFF"/>
          </w:tcPr>
          <w:p w:rsidR="00D02866" w:rsidRPr="00D02866" w:rsidRDefault="00D02866" w:rsidP="00D02866">
            <w:pPr>
              <w:pStyle w:val="sche3"/>
              <w:ind w:left="426"/>
              <w:rPr>
                <w:i/>
                <w:iCs/>
                <w:spacing w:val="-2"/>
                <w:sz w:val="24"/>
                <w:szCs w:val="24"/>
              </w:rPr>
            </w:pPr>
            <w:r w:rsidRPr="00D02866">
              <w:rPr>
                <w:i/>
                <w:iCs/>
                <w:spacing w:val="-2"/>
                <w:sz w:val="24"/>
                <w:szCs w:val="24"/>
              </w:rPr>
              <w:t>CAP.</w:t>
            </w:r>
          </w:p>
        </w:tc>
        <w:tc>
          <w:tcPr>
            <w:tcW w:w="2117" w:type="dxa"/>
            <w:tcBorders>
              <w:top w:val="single" w:sz="6" w:space="0" w:color="auto"/>
              <w:left w:val="single" w:sz="6" w:space="0" w:color="auto"/>
              <w:bottom w:val="single" w:sz="6" w:space="0" w:color="auto"/>
              <w:right w:val="single" w:sz="6" w:space="0" w:color="auto"/>
            </w:tcBorders>
            <w:shd w:val="clear" w:color="auto" w:fill="FFFFFF"/>
          </w:tcPr>
          <w:p w:rsidR="00D02866" w:rsidRPr="00D02866" w:rsidRDefault="00D02866" w:rsidP="00D02866">
            <w:pPr>
              <w:pStyle w:val="sche3"/>
              <w:ind w:left="426"/>
              <w:rPr>
                <w:i/>
                <w:iCs/>
                <w:spacing w:val="-2"/>
                <w:sz w:val="24"/>
                <w:szCs w:val="24"/>
              </w:rPr>
            </w:pPr>
            <w:r w:rsidRPr="00D02866">
              <w:rPr>
                <w:i/>
                <w:iCs/>
                <w:spacing w:val="-2"/>
                <w:sz w:val="24"/>
                <w:szCs w:val="24"/>
              </w:rPr>
              <w:t>CITTA’</w:t>
            </w:r>
          </w:p>
        </w:tc>
      </w:tr>
      <w:tr w:rsidR="00D02866" w:rsidRPr="00D02866" w:rsidTr="004B5E89">
        <w:trPr>
          <w:trHeight w:hRule="exact" w:val="278"/>
          <w:jc w:val="center"/>
        </w:trPr>
        <w:tc>
          <w:tcPr>
            <w:tcW w:w="2074" w:type="dxa"/>
            <w:tcBorders>
              <w:top w:val="single" w:sz="6" w:space="0" w:color="auto"/>
              <w:left w:val="single" w:sz="6" w:space="0" w:color="auto"/>
              <w:bottom w:val="single" w:sz="6" w:space="0" w:color="auto"/>
              <w:right w:val="single" w:sz="6" w:space="0" w:color="auto"/>
            </w:tcBorders>
            <w:shd w:val="clear" w:color="auto" w:fill="FFFFFF"/>
          </w:tcPr>
          <w:p w:rsidR="00D02866" w:rsidRPr="00D02866" w:rsidRDefault="00D02866" w:rsidP="00D02866">
            <w:pPr>
              <w:pStyle w:val="sche3"/>
              <w:ind w:left="426"/>
              <w:rPr>
                <w:i/>
                <w:iCs/>
                <w:spacing w:val="-2"/>
                <w:sz w:val="24"/>
                <w:szCs w:val="24"/>
              </w:rPr>
            </w:pPr>
          </w:p>
        </w:tc>
        <w:tc>
          <w:tcPr>
            <w:tcW w:w="3034" w:type="dxa"/>
            <w:tcBorders>
              <w:top w:val="single" w:sz="6" w:space="0" w:color="auto"/>
              <w:left w:val="single" w:sz="6" w:space="0" w:color="auto"/>
              <w:bottom w:val="single" w:sz="6" w:space="0" w:color="auto"/>
              <w:right w:val="single" w:sz="6" w:space="0" w:color="auto"/>
            </w:tcBorders>
            <w:shd w:val="clear" w:color="auto" w:fill="FFFFFF"/>
          </w:tcPr>
          <w:p w:rsidR="00D02866" w:rsidRPr="00D02866" w:rsidRDefault="00D02866" w:rsidP="00D02866">
            <w:pPr>
              <w:pStyle w:val="sche3"/>
              <w:ind w:left="426"/>
              <w:rPr>
                <w:i/>
                <w:iCs/>
                <w:spacing w:val="-2"/>
                <w:sz w:val="24"/>
                <w:szCs w:val="24"/>
              </w:rPr>
            </w:pPr>
          </w:p>
        </w:tc>
        <w:tc>
          <w:tcPr>
            <w:tcW w:w="1795" w:type="dxa"/>
            <w:tcBorders>
              <w:top w:val="single" w:sz="6" w:space="0" w:color="auto"/>
              <w:left w:val="single" w:sz="6" w:space="0" w:color="auto"/>
              <w:bottom w:val="single" w:sz="6" w:space="0" w:color="auto"/>
              <w:right w:val="single" w:sz="6" w:space="0" w:color="auto"/>
            </w:tcBorders>
            <w:shd w:val="clear" w:color="auto" w:fill="FFFFFF"/>
          </w:tcPr>
          <w:p w:rsidR="00D02866" w:rsidRPr="00D02866" w:rsidRDefault="00D02866" w:rsidP="00D02866">
            <w:pPr>
              <w:pStyle w:val="sche3"/>
              <w:ind w:left="426"/>
              <w:rPr>
                <w:i/>
                <w:iCs/>
                <w:spacing w:val="-2"/>
                <w:sz w:val="24"/>
                <w:szCs w:val="24"/>
              </w:rPr>
            </w:pPr>
          </w:p>
        </w:tc>
        <w:tc>
          <w:tcPr>
            <w:tcW w:w="2117" w:type="dxa"/>
            <w:tcBorders>
              <w:top w:val="single" w:sz="6" w:space="0" w:color="auto"/>
              <w:left w:val="single" w:sz="6" w:space="0" w:color="auto"/>
              <w:bottom w:val="single" w:sz="6" w:space="0" w:color="auto"/>
              <w:right w:val="single" w:sz="6" w:space="0" w:color="auto"/>
            </w:tcBorders>
            <w:shd w:val="clear" w:color="auto" w:fill="FFFFFF"/>
          </w:tcPr>
          <w:p w:rsidR="00D02866" w:rsidRPr="00D02866" w:rsidRDefault="00D02866" w:rsidP="00D02866">
            <w:pPr>
              <w:pStyle w:val="sche3"/>
              <w:ind w:left="426"/>
              <w:rPr>
                <w:i/>
                <w:iCs/>
                <w:spacing w:val="-2"/>
                <w:sz w:val="24"/>
                <w:szCs w:val="24"/>
              </w:rPr>
            </w:pPr>
          </w:p>
        </w:tc>
      </w:tr>
      <w:tr w:rsidR="00D02866" w:rsidRPr="00D02866" w:rsidTr="004B5E89">
        <w:trPr>
          <w:trHeight w:hRule="exact" w:val="278"/>
          <w:jc w:val="center"/>
        </w:trPr>
        <w:tc>
          <w:tcPr>
            <w:tcW w:w="2074" w:type="dxa"/>
            <w:tcBorders>
              <w:top w:val="single" w:sz="6" w:space="0" w:color="auto"/>
              <w:left w:val="single" w:sz="6" w:space="0" w:color="auto"/>
              <w:bottom w:val="single" w:sz="6" w:space="0" w:color="auto"/>
              <w:right w:val="single" w:sz="6" w:space="0" w:color="auto"/>
            </w:tcBorders>
            <w:shd w:val="clear" w:color="auto" w:fill="FFFFFF"/>
          </w:tcPr>
          <w:p w:rsidR="00D02866" w:rsidRPr="00D02866" w:rsidRDefault="00D02866" w:rsidP="00D02866">
            <w:pPr>
              <w:pStyle w:val="sche3"/>
              <w:ind w:left="426"/>
              <w:rPr>
                <w:i/>
                <w:iCs/>
                <w:spacing w:val="-2"/>
                <w:sz w:val="24"/>
                <w:szCs w:val="24"/>
              </w:rPr>
            </w:pPr>
            <w:r w:rsidRPr="00D02866">
              <w:rPr>
                <w:i/>
                <w:iCs/>
                <w:spacing w:val="-2"/>
                <w:sz w:val="24"/>
                <w:szCs w:val="24"/>
              </w:rPr>
              <w:t>FAX</w:t>
            </w:r>
          </w:p>
        </w:tc>
        <w:tc>
          <w:tcPr>
            <w:tcW w:w="3034" w:type="dxa"/>
            <w:tcBorders>
              <w:top w:val="single" w:sz="6" w:space="0" w:color="auto"/>
              <w:left w:val="single" w:sz="6" w:space="0" w:color="auto"/>
              <w:bottom w:val="single" w:sz="6" w:space="0" w:color="auto"/>
              <w:right w:val="single" w:sz="6" w:space="0" w:color="auto"/>
            </w:tcBorders>
            <w:shd w:val="clear" w:color="auto" w:fill="FFFFFF"/>
          </w:tcPr>
          <w:p w:rsidR="00D02866" w:rsidRPr="00D02866" w:rsidRDefault="00D02866" w:rsidP="00D02866">
            <w:pPr>
              <w:pStyle w:val="sche3"/>
              <w:ind w:left="426"/>
              <w:rPr>
                <w:i/>
                <w:iCs/>
                <w:spacing w:val="-2"/>
                <w:sz w:val="24"/>
                <w:szCs w:val="24"/>
              </w:rPr>
            </w:pPr>
            <w:r w:rsidRPr="00D02866">
              <w:rPr>
                <w:i/>
                <w:iCs/>
                <w:spacing w:val="-2"/>
                <w:sz w:val="24"/>
                <w:szCs w:val="24"/>
              </w:rPr>
              <w:t>TEL.</w:t>
            </w:r>
          </w:p>
        </w:tc>
        <w:tc>
          <w:tcPr>
            <w:tcW w:w="3912" w:type="dxa"/>
            <w:gridSpan w:val="2"/>
            <w:tcBorders>
              <w:top w:val="single" w:sz="6" w:space="0" w:color="auto"/>
              <w:left w:val="single" w:sz="6" w:space="0" w:color="auto"/>
              <w:bottom w:val="single" w:sz="6" w:space="0" w:color="auto"/>
              <w:right w:val="single" w:sz="6" w:space="0" w:color="auto"/>
            </w:tcBorders>
            <w:shd w:val="clear" w:color="auto" w:fill="FFFFFF"/>
          </w:tcPr>
          <w:p w:rsidR="00D02866" w:rsidRPr="00D02866" w:rsidRDefault="00D02866" w:rsidP="00D02866">
            <w:pPr>
              <w:pStyle w:val="sche3"/>
              <w:ind w:left="426"/>
              <w:rPr>
                <w:i/>
                <w:iCs/>
                <w:spacing w:val="-2"/>
                <w:sz w:val="24"/>
                <w:szCs w:val="24"/>
              </w:rPr>
            </w:pPr>
            <w:r w:rsidRPr="00D02866">
              <w:rPr>
                <w:i/>
                <w:iCs/>
                <w:spacing w:val="-2"/>
                <w:sz w:val="24"/>
                <w:szCs w:val="24"/>
              </w:rPr>
              <w:t>P.A.T.</w:t>
            </w:r>
          </w:p>
        </w:tc>
      </w:tr>
    </w:tbl>
    <w:p w:rsidR="00D02866" w:rsidRPr="00D70705" w:rsidRDefault="00D02866" w:rsidP="00D02866">
      <w:pPr>
        <w:pStyle w:val="sche3"/>
        <w:suppressAutoHyphens w:val="0"/>
        <w:rPr>
          <w:spacing w:val="-2"/>
          <w:sz w:val="24"/>
          <w:szCs w:val="24"/>
          <w:lang w:val="it-IT"/>
        </w:rPr>
      </w:pPr>
    </w:p>
    <w:p w:rsidR="00D70705" w:rsidRPr="00D70705" w:rsidRDefault="00D70705" w:rsidP="00D70705">
      <w:pPr>
        <w:pStyle w:val="sche3"/>
        <w:suppressAutoHyphens w:val="0"/>
        <w:ind w:left="426"/>
        <w:rPr>
          <w:spacing w:val="-2"/>
          <w:sz w:val="24"/>
          <w:szCs w:val="24"/>
          <w:lang w:val="it-IT"/>
        </w:rPr>
      </w:pPr>
      <w:r w:rsidRPr="00D70705">
        <w:rPr>
          <w:b/>
          <w:spacing w:val="-2"/>
          <w:sz w:val="24"/>
          <w:szCs w:val="24"/>
          <w:lang w:val="it-IT"/>
        </w:rPr>
        <w:t xml:space="preserve">4. </w:t>
      </w:r>
      <w:r w:rsidRPr="00D70705">
        <w:rPr>
          <w:spacing w:val="-2"/>
          <w:sz w:val="24"/>
          <w:szCs w:val="24"/>
          <w:lang w:val="it-IT"/>
        </w:rPr>
        <w:t xml:space="preserve">di non incorrere in nessuna delle cause di esclusione dalle procedure di affidamento di appalti pubblici di cui all’art. 80, comma 5, </w:t>
      </w:r>
      <w:proofErr w:type="spellStart"/>
      <w:r w:rsidRPr="00D70705">
        <w:rPr>
          <w:spacing w:val="-2"/>
          <w:sz w:val="24"/>
          <w:szCs w:val="24"/>
          <w:lang w:val="it-IT"/>
        </w:rPr>
        <w:t>D.Lgs.</w:t>
      </w:r>
      <w:proofErr w:type="spellEnd"/>
      <w:r w:rsidRPr="00D70705">
        <w:rPr>
          <w:spacing w:val="-2"/>
          <w:sz w:val="24"/>
          <w:szCs w:val="24"/>
          <w:lang w:val="it-IT"/>
        </w:rPr>
        <w:t xml:space="preserve"> 50/2016 e in particolare:</w:t>
      </w:r>
    </w:p>
    <w:p w:rsidR="00D70705" w:rsidRPr="00D70705" w:rsidRDefault="00D70705" w:rsidP="00D70705">
      <w:pPr>
        <w:pStyle w:val="sche3"/>
        <w:tabs>
          <w:tab w:val="left" w:pos="851"/>
        </w:tabs>
        <w:suppressAutoHyphens w:val="0"/>
        <w:ind w:left="851"/>
        <w:rPr>
          <w:spacing w:val="-2"/>
          <w:sz w:val="24"/>
          <w:szCs w:val="24"/>
          <w:lang w:val="it-IT"/>
        </w:rPr>
      </w:pPr>
      <w:r w:rsidRPr="00D70705">
        <w:rPr>
          <w:b/>
          <w:spacing w:val="-2"/>
          <w:sz w:val="24"/>
          <w:szCs w:val="24"/>
          <w:lang w:val="it-IT"/>
        </w:rPr>
        <w:t xml:space="preserve">a) </w:t>
      </w:r>
      <w:r w:rsidRPr="00D70705">
        <w:rPr>
          <w:spacing w:val="-2"/>
          <w:sz w:val="24"/>
          <w:szCs w:val="24"/>
          <w:lang w:val="it-IT"/>
        </w:rPr>
        <w:t xml:space="preserve">di non aver commesso gravi infrazioni debitamente accertate alle norme in materia di salute e sicurezza sul lavoro nonché agli obblighi di cui all’articolo 30, comma 3 del </w:t>
      </w:r>
      <w:proofErr w:type="spellStart"/>
      <w:r w:rsidRPr="00D70705">
        <w:rPr>
          <w:spacing w:val="-2"/>
          <w:sz w:val="24"/>
          <w:szCs w:val="24"/>
          <w:lang w:val="it-IT"/>
        </w:rPr>
        <w:t>D.Lgs.</w:t>
      </w:r>
      <w:proofErr w:type="spellEnd"/>
      <w:r w:rsidRPr="00D70705">
        <w:rPr>
          <w:spacing w:val="-2"/>
          <w:sz w:val="24"/>
          <w:szCs w:val="24"/>
          <w:lang w:val="it-IT"/>
        </w:rPr>
        <w:t xml:space="preserve"> 50/2016;</w:t>
      </w:r>
    </w:p>
    <w:p w:rsidR="00D70705" w:rsidRPr="00D70705" w:rsidRDefault="00D70705" w:rsidP="00D70705">
      <w:pPr>
        <w:pStyle w:val="sche3"/>
        <w:tabs>
          <w:tab w:val="left" w:pos="851"/>
        </w:tabs>
        <w:suppressAutoHyphens w:val="0"/>
        <w:ind w:left="851"/>
        <w:rPr>
          <w:spacing w:val="-2"/>
          <w:sz w:val="24"/>
          <w:szCs w:val="24"/>
          <w:lang w:val="it-IT"/>
        </w:rPr>
      </w:pPr>
      <w:r w:rsidRPr="00D70705">
        <w:rPr>
          <w:b/>
          <w:spacing w:val="-2"/>
          <w:sz w:val="24"/>
          <w:szCs w:val="24"/>
          <w:lang w:val="it-IT"/>
        </w:rPr>
        <w:t xml:space="preserve">b) </w:t>
      </w:r>
      <w:r w:rsidRPr="00D70705">
        <w:rPr>
          <w:spacing w:val="-2"/>
          <w:sz w:val="24"/>
          <w:szCs w:val="24"/>
          <w:lang w:val="it-IT"/>
        </w:rPr>
        <w:t xml:space="preserve">di non trovarsi in stato di fallimento, di liquidazione coatta, di concordato preventivo, salvo il caso di concordato con continuità aziendale, ne di trovarsi in un procedimento per la dichiarazione di una di tali situazioni, fermo restando quanto previsto dall’articolo 110 del </w:t>
      </w:r>
      <w:proofErr w:type="spellStart"/>
      <w:r w:rsidRPr="00D70705">
        <w:rPr>
          <w:spacing w:val="-2"/>
          <w:sz w:val="24"/>
          <w:szCs w:val="24"/>
          <w:lang w:val="it-IT"/>
        </w:rPr>
        <w:t>D.Lgs.</w:t>
      </w:r>
      <w:proofErr w:type="spellEnd"/>
      <w:r w:rsidRPr="00D70705">
        <w:rPr>
          <w:spacing w:val="-2"/>
          <w:sz w:val="24"/>
          <w:szCs w:val="24"/>
          <w:lang w:val="it-IT"/>
        </w:rPr>
        <w:t xml:space="preserve"> 50/2016;</w:t>
      </w:r>
    </w:p>
    <w:p w:rsidR="00D70705" w:rsidRPr="00D70705" w:rsidRDefault="00D70705" w:rsidP="00D70705">
      <w:pPr>
        <w:pStyle w:val="sche3"/>
        <w:tabs>
          <w:tab w:val="left" w:pos="851"/>
        </w:tabs>
        <w:suppressAutoHyphens w:val="0"/>
        <w:ind w:left="851"/>
        <w:rPr>
          <w:spacing w:val="-2"/>
          <w:sz w:val="24"/>
          <w:szCs w:val="24"/>
          <w:lang w:val="it-IT"/>
        </w:rPr>
      </w:pPr>
      <w:r w:rsidRPr="00D70705">
        <w:rPr>
          <w:b/>
          <w:spacing w:val="-2"/>
          <w:sz w:val="24"/>
          <w:szCs w:val="24"/>
          <w:lang w:val="it-IT"/>
        </w:rPr>
        <w:t xml:space="preserve">c) </w:t>
      </w:r>
      <w:r w:rsidRPr="00D70705">
        <w:rPr>
          <w:spacing w:val="-2"/>
          <w:sz w:val="24"/>
          <w:szCs w:val="24"/>
          <w:lang w:val="it-IT"/>
        </w:rPr>
        <w:t>di non aver commesso gravi illeciti professionali, tali da rendere dubbia l'integrità o l'affidabilità;</w:t>
      </w:r>
    </w:p>
    <w:p w:rsidR="00D70705" w:rsidRPr="00D70705" w:rsidRDefault="00D70705" w:rsidP="00D70705">
      <w:pPr>
        <w:pStyle w:val="sche3"/>
        <w:tabs>
          <w:tab w:val="left" w:pos="851"/>
        </w:tabs>
        <w:suppressAutoHyphens w:val="0"/>
        <w:ind w:left="851"/>
        <w:rPr>
          <w:spacing w:val="-2"/>
          <w:sz w:val="24"/>
          <w:szCs w:val="24"/>
          <w:lang w:val="it-IT"/>
        </w:rPr>
      </w:pPr>
      <w:r w:rsidRPr="00D70705">
        <w:rPr>
          <w:b/>
          <w:spacing w:val="-2"/>
          <w:sz w:val="24"/>
          <w:szCs w:val="24"/>
          <w:lang w:val="it-IT"/>
        </w:rPr>
        <w:t xml:space="preserve">d) </w:t>
      </w:r>
      <w:r w:rsidRPr="00D70705">
        <w:rPr>
          <w:spacing w:val="-2"/>
          <w:sz w:val="24"/>
          <w:szCs w:val="24"/>
          <w:lang w:val="it-IT"/>
        </w:rPr>
        <w:t xml:space="preserve">che la partecipazione alla presente procedura non comporta situazioni di conflitto di interesse ai sensi dell’articolo 42, comma 2, </w:t>
      </w:r>
      <w:proofErr w:type="spellStart"/>
      <w:r w:rsidRPr="00D70705">
        <w:rPr>
          <w:spacing w:val="-2"/>
          <w:sz w:val="24"/>
          <w:szCs w:val="24"/>
          <w:lang w:val="it-IT"/>
        </w:rPr>
        <w:t>D.Lgs.</w:t>
      </w:r>
      <w:proofErr w:type="spellEnd"/>
      <w:r w:rsidRPr="00D70705">
        <w:rPr>
          <w:spacing w:val="-2"/>
          <w:sz w:val="24"/>
          <w:szCs w:val="24"/>
          <w:lang w:val="it-IT"/>
        </w:rPr>
        <w:t xml:space="preserve"> 50/2016, non diversamente risolvibile;</w:t>
      </w:r>
    </w:p>
    <w:p w:rsidR="00D70705" w:rsidRPr="00D70705" w:rsidRDefault="00D70705" w:rsidP="00D70705">
      <w:pPr>
        <w:pStyle w:val="sche3"/>
        <w:tabs>
          <w:tab w:val="left" w:pos="851"/>
        </w:tabs>
        <w:suppressAutoHyphens w:val="0"/>
        <w:ind w:left="851"/>
        <w:rPr>
          <w:spacing w:val="-2"/>
          <w:sz w:val="24"/>
          <w:szCs w:val="24"/>
          <w:lang w:val="it-IT"/>
        </w:rPr>
      </w:pPr>
      <w:r w:rsidRPr="00D70705">
        <w:rPr>
          <w:b/>
          <w:spacing w:val="-2"/>
          <w:sz w:val="24"/>
          <w:szCs w:val="24"/>
          <w:lang w:val="it-IT"/>
        </w:rPr>
        <w:t xml:space="preserve">e) </w:t>
      </w:r>
      <w:r w:rsidRPr="00D70705">
        <w:rPr>
          <w:spacing w:val="-2"/>
          <w:sz w:val="24"/>
          <w:szCs w:val="24"/>
          <w:lang w:val="it-IT"/>
        </w:rPr>
        <w:t xml:space="preserve">che non sussiste una distorsione della concorrenza ai sensi dell’art. 80, comma 5, lettera e), del </w:t>
      </w:r>
      <w:proofErr w:type="spellStart"/>
      <w:r w:rsidRPr="00D70705">
        <w:rPr>
          <w:spacing w:val="-2"/>
          <w:sz w:val="24"/>
          <w:szCs w:val="24"/>
          <w:lang w:val="it-IT"/>
        </w:rPr>
        <w:t>D.Lgs.</w:t>
      </w:r>
      <w:proofErr w:type="spellEnd"/>
      <w:r w:rsidRPr="00D70705">
        <w:rPr>
          <w:spacing w:val="-2"/>
          <w:sz w:val="24"/>
          <w:szCs w:val="24"/>
          <w:lang w:val="it-IT"/>
        </w:rPr>
        <w:t xml:space="preserve"> 50/2016;</w:t>
      </w:r>
    </w:p>
    <w:p w:rsidR="00D70705" w:rsidRPr="00D70705" w:rsidRDefault="00D70705" w:rsidP="00D70705">
      <w:pPr>
        <w:pStyle w:val="sche3"/>
        <w:tabs>
          <w:tab w:val="left" w:pos="851"/>
        </w:tabs>
        <w:suppressAutoHyphens w:val="0"/>
        <w:ind w:left="851"/>
        <w:rPr>
          <w:spacing w:val="-2"/>
          <w:sz w:val="24"/>
          <w:szCs w:val="24"/>
          <w:lang w:val="it-IT"/>
        </w:rPr>
      </w:pPr>
      <w:r w:rsidRPr="00D70705">
        <w:rPr>
          <w:b/>
          <w:spacing w:val="-2"/>
          <w:sz w:val="24"/>
          <w:szCs w:val="24"/>
          <w:lang w:val="it-IT"/>
        </w:rPr>
        <w:t xml:space="preserve">f) </w:t>
      </w:r>
      <w:r w:rsidRPr="00D70705">
        <w:rPr>
          <w:spacing w:val="-2"/>
          <w:sz w:val="24"/>
          <w:szCs w:val="24"/>
          <w:lang w:val="it-IT"/>
        </w:rPr>
        <w:t xml:space="preserve">di non essere stato soggetto alla sanzione </w:t>
      </w:r>
      <w:proofErr w:type="spellStart"/>
      <w:r w:rsidRPr="00D70705">
        <w:rPr>
          <w:spacing w:val="-2"/>
          <w:sz w:val="24"/>
          <w:szCs w:val="24"/>
          <w:lang w:val="it-IT"/>
        </w:rPr>
        <w:t>interdittiva</w:t>
      </w:r>
      <w:proofErr w:type="spellEnd"/>
      <w:r w:rsidRPr="00D70705">
        <w:rPr>
          <w:spacing w:val="-2"/>
          <w:sz w:val="24"/>
          <w:szCs w:val="24"/>
          <w:lang w:val="it-IT"/>
        </w:rPr>
        <w:t xml:space="preserve"> di cui all’articolo 9, comma 2, lettera c) del decreto legislativo 8 giugno 2001, n. 231 o ad altra sanzione che comporta il divieto di contrarre con la pubblica amministrazione, compresi i provvedimenti </w:t>
      </w:r>
      <w:proofErr w:type="spellStart"/>
      <w:r w:rsidRPr="00D70705">
        <w:rPr>
          <w:spacing w:val="-2"/>
          <w:sz w:val="24"/>
          <w:szCs w:val="24"/>
          <w:lang w:val="it-IT"/>
        </w:rPr>
        <w:t>interdittivi</w:t>
      </w:r>
      <w:proofErr w:type="spellEnd"/>
      <w:r w:rsidRPr="00D70705">
        <w:rPr>
          <w:spacing w:val="-2"/>
          <w:sz w:val="24"/>
          <w:szCs w:val="24"/>
          <w:lang w:val="it-IT"/>
        </w:rPr>
        <w:t xml:space="preserve"> di cui all'articolo 14 del decreto legislativo 9 aprile 2008, n. 81 e di cui all’art. 53, comma 16-ter, del d.lgs. del 2001, n. 165;</w:t>
      </w:r>
    </w:p>
    <w:p w:rsidR="00D70705" w:rsidRPr="00D70705" w:rsidRDefault="00D70705" w:rsidP="00D70705">
      <w:pPr>
        <w:pStyle w:val="sche3"/>
        <w:tabs>
          <w:tab w:val="left" w:pos="851"/>
        </w:tabs>
        <w:suppressAutoHyphens w:val="0"/>
        <w:ind w:left="851"/>
        <w:rPr>
          <w:spacing w:val="-2"/>
          <w:sz w:val="24"/>
          <w:szCs w:val="24"/>
          <w:lang w:val="it-IT"/>
        </w:rPr>
      </w:pPr>
      <w:r w:rsidRPr="00D70705">
        <w:rPr>
          <w:b/>
          <w:spacing w:val="-2"/>
          <w:sz w:val="24"/>
          <w:szCs w:val="24"/>
          <w:lang w:val="it-IT"/>
        </w:rPr>
        <w:t xml:space="preserve">f-bis) </w:t>
      </w:r>
      <w:r w:rsidRPr="00D70705">
        <w:rPr>
          <w:spacing w:val="-2"/>
          <w:sz w:val="24"/>
          <w:szCs w:val="24"/>
          <w:lang w:val="it-IT"/>
        </w:rPr>
        <w:t>di non presentare nella procedura di gara in corso e negli affidamenti di subappalti documentazione o dichiarazioni non veritiere;</w:t>
      </w:r>
    </w:p>
    <w:p w:rsidR="00D70705" w:rsidRPr="00D70705" w:rsidRDefault="00D70705" w:rsidP="00D70705">
      <w:pPr>
        <w:pStyle w:val="sche3"/>
        <w:tabs>
          <w:tab w:val="left" w:pos="851"/>
        </w:tabs>
        <w:suppressAutoHyphens w:val="0"/>
        <w:ind w:left="851"/>
        <w:rPr>
          <w:spacing w:val="-2"/>
          <w:sz w:val="24"/>
          <w:szCs w:val="24"/>
          <w:lang w:val="it-IT"/>
        </w:rPr>
      </w:pPr>
      <w:r w:rsidRPr="00D70705">
        <w:rPr>
          <w:b/>
          <w:spacing w:val="-2"/>
          <w:sz w:val="24"/>
          <w:szCs w:val="24"/>
          <w:lang w:val="it-IT"/>
        </w:rPr>
        <w:lastRenderedPageBreak/>
        <w:t xml:space="preserve">f-ter) </w:t>
      </w:r>
      <w:r w:rsidRPr="00D70705">
        <w:rPr>
          <w:spacing w:val="-2"/>
          <w:sz w:val="24"/>
          <w:szCs w:val="24"/>
          <w:lang w:val="it-IT"/>
        </w:rPr>
        <w:t>che l'operatore economico che rappresento non e iscritto nel casellario informatico tenuto dall’Osservatorio dell’ANAC per aver presentato false dichiarazioni o falsa documentazione nelle procedure di gara e negli affidamenti di subappalti;</w:t>
      </w:r>
    </w:p>
    <w:p w:rsidR="00D70705" w:rsidRPr="00D70705" w:rsidRDefault="00D70705" w:rsidP="00D70705">
      <w:pPr>
        <w:pStyle w:val="sche3"/>
        <w:tabs>
          <w:tab w:val="left" w:pos="851"/>
        </w:tabs>
        <w:suppressAutoHyphens w:val="0"/>
        <w:ind w:left="851"/>
        <w:rPr>
          <w:spacing w:val="-2"/>
          <w:sz w:val="24"/>
          <w:szCs w:val="24"/>
          <w:lang w:val="it-IT"/>
        </w:rPr>
      </w:pPr>
      <w:r w:rsidRPr="00D70705">
        <w:rPr>
          <w:b/>
          <w:spacing w:val="-2"/>
          <w:sz w:val="24"/>
          <w:szCs w:val="24"/>
          <w:lang w:val="it-IT"/>
        </w:rPr>
        <w:t xml:space="preserve">g) </w:t>
      </w:r>
      <w:r w:rsidRPr="00D70705">
        <w:rPr>
          <w:spacing w:val="-2"/>
          <w:sz w:val="24"/>
          <w:szCs w:val="24"/>
          <w:lang w:val="it-IT"/>
        </w:rPr>
        <w:t xml:space="preserve">di non essere iscritto nel casellario informatico tenuto dall’Osservatorio dell’ANAC per aver presentato false dichiarazioni o falsa documentazione ai fini del rilascio dell’attestazione di qualificazione; </w:t>
      </w:r>
    </w:p>
    <w:p w:rsidR="00D70705" w:rsidRPr="00D70705" w:rsidRDefault="00D70705" w:rsidP="00D70705">
      <w:pPr>
        <w:pStyle w:val="sche3"/>
        <w:tabs>
          <w:tab w:val="left" w:pos="851"/>
        </w:tabs>
        <w:suppressAutoHyphens w:val="0"/>
        <w:ind w:left="851"/>
        <w:rPr>
          <w:spacing w:val="-2"/>
          <w:sz w:val="24"/>
          <w:szCs w:val="24"/>
          <w:lang w:val="it-IT"/>
        </w:rPr>
      </w:pPr>
      <w:r w:rsidRPr="00D70705">
        <w:rPr>
          <w:b/>
          <w:spacing w:val="-2"/>
          <w:sz w:val="24"/>
          <w:szCs w:val="24"/>
          <w:lang w:val="it-IT"/>
        </w:rPr>
        <w:t xml:space="preserve">h) </w:t>
      </w:r>
      <w:r w:rsidRPr="00D70705">
        <w:rPr>
          <w:spacing w:val="-2"/>
          <w:sz w:val="24"/>
          <w:szCs w:val="24"/>
          <w:lang w:val="it-IT"/>
        </w:rPr>
        <w:t>di non aver violato il divieto di intestazione fiduciaria di cui all'articolo 17 della legge 19 marzo 1990, n. 55;</w:t>
      </w:r>
    </w:p>
    <w:p w:rsidR="00D70705" w:rsidRPr="00D70705" w:rsidRDefault="00D70705" w:rsidP="00D70705">
      <w:pPr>
        <w:pStyle w:val="sche3"/>
        <w:tabs>
          <w:tab w:val="left" w:pos="851"/>
        </w:tabs>
        <w:suppressAutoHyphens w:val="0"/>
        <w:ind w:left="851"/>
        <w:rPr>
          <w:spacing w:val="-2"/>
          <w:sz w:val="24"/>
          <w:szCs w:val="24"/>
          <w:lang w:val="it-IT"/>
        </w:rPr>
      </w:pPr>
      <w:r w:rsidRPr="00D70705">
        <w:rPr>
          <w:b/>
          <w:spacing w:val="-2"/>
          <w:sz w:val="24"/>
          <w:szCs w:val="24"/>
          <w:lang w:val="it-IT"/>
        </w:rPr>
        <w:t xml:space="preserve">i) </w:t>
      </w:r>
      <w:r w:rsidRPr="00D70705">
        <w:rPr>
          <w:i/>
          <w:spacing w:val="-2"/>
          <w:sz w:val="24"/>
          <w:szCs w:val="24"/>
          <w:lang w:val="it-IT"/>
        </w:rPr>
        <w:t>(</w:t>
      </w:r>
      <w:r w:rsidRPr="00D70705">
        <w:rPr>
          <w:b/>
          <w:i/>
          <w:spacing w:val="-2"/>
          <w:sz w:val="24"/>
          <w:szCs w:val="24"/>
          <w:lang w:val="it-IT"/>
        </w:rPr>
        <w:t>alternativamente</w:t>
      </w:r>
      <w:r w:rsidRPr="00D70705">
        <w:rPr>
          <w:i/>
          <w:spacing w:val="-2"/>
          <w:sz w:val="24"/>
          <w:szCs w:val="24"/>
          <w:lang w:val="it-IT"/>
        </w:rPr>
        <w:t>):</w:t>
      </w:r>
    </w:p>
    <w:p w:rsidR="00D70705" w:rsidRPr="00D70705" w:rsidRDefault="00D70705" w:rsidP="00D70705">
      <w:pPr>
        <w:pStyle w:val="sche3"/>
        <w:tabs>
          <w:tab w:val="left" w:pos="851"/>
        </w:tabs>
        <w:suppressAutoHyphens w:val="0"/>
        <w:ind w:left="851"/>
        <w:rPr>
          <w:spacing w:val="-2"/>
          <w:sz w:val="24"/>
          <w:szCs w:val="24"/>
          <w:lang w:val="it-IT"/>
        </w:rPr>
      </w:pPr>
      <w:r w:rsidRPr="00D70705">
        <w:rPr>
          <w:i/>
          <w:spacing w:val="-2"/>
          <w:sz w:val="24"/>
          <w:szCs w:val="24"/>
          <w:lang w:val="it-IT"/>
        </w:rPr>
        <w:t xml:space="preserve">□ </w:t>
      </w:r>
      <w:r w:rsidRPr="00D70705">
        <w:rPr>
          <w:spacing w:val="-2"/>
          <w:sz w:val="24"/>
          <w:szCs w:val="24"/>
          <w:lang w:val="it-IT"/>
        </w:rPr>
        <w:t>di non essere assoggettato agli obblighi di cui alla legge 68/1999 in materia di tutela del lavoro dei soggetti disabili in quanto impresa che occupa meno di 15 dipendenti o che occupa da 15 a 35 dipendenti ma che non ha effettuato assunzioni dal 18/01/2000,</w:t>
      </w:r>
    </w:p>
    <w:p w:rsidR="00D70705" w:rsidRPr="00D70705" w:rsidRDefault="00D70705" w:rsidP="001C0399">
      <w:pPr>
        <w:pStyle w:val="sche3"/>
        <w:tabs>
          <w:tab w:val="left" w:pos="851"/>
        </w:tabs>
        <w:suppressAutoHyphens w:val="0"/>
        <w:ind w:left="851"/>
        <w:jc w:val="center"/>
        <w:rPr>
          <w:spacing w:val="-2"/>
          <w:sz w:val="24"/>
          <w:szCs w:val="24"/>
          <w:lang w:val="it-IT"/>
        </w:rPr>
      </w:pPr>
      <w:r w:rsidRPr="00D70705">
        <w:rPr>
          <w:i/>
          <w:spacing w:val="-2"/>
          <w:sz w:val="24"/>
          <w:szCs w:val="24"/>
          <w:lang w:val="it-IT"/>
        </w:rPr>
        <w:t>oppure</w:t>
      </w:r>
    </w:p>
    <w:p w:rsidR="00D70705" w:rsidRPr="00D70705" w:rsidRDefault="00D70705" w:rsidP="00D70705">
      <w:pPr>
        <w:pStyle w:val="sche3"/>
        <w:tabs>
          <w:tab w:val="left" w:pos="851"/>
        </w:tabs>
        <w:suppressAutoHyphens w:val="0"/>
        <w:ind w:left="851"/>
        <w:rPr>
          <w:spacing w:val="-2"/>
          <w:sz w:val="24"/>
          <w:szCs w:val="24"/>
          <w:lang w:val="it-IT"/>
        </w:rPr>
      </w:pPr>
      <w:r w:rsidRPr="00D70705">
        <w:rPr>
          <w:b/>
          <w:i/>
          <w:spacing w:val="-2"/>
          <w:sz w:val="24"/>
          <w:szCs w:val="24"/>
          <w:lang w:val="it-IT"/>
        </w:rPr>
        <w:t xml:space="preserve">□ </w:t>
      </w:r>
      <w:r w:rsidRPr="00D70705">
        <w:rPr>
          <w:spacing w:val="-2"/>
          <w:sz w:val="24"/>
          <w:szCs w:val="24"/>
          <w:lang w:val="it-IT"/>
        </w:rPr>
        <w:t>di essere in regola con le norme che disciplinano il diritto al lavoro dei soggetti disabili di cui alla legge 68/1999 in quanto impresa che occupa più di 35 dipendenti o che occupa da 15 a 35 dipendenti e che ha effettuato assunzioni dal 18/01/2000;</w:t>
      </w:r>
    </w:p>
    <w:p w:rsidR="00D70705" w:rsidRPr="00D70705" w:rsidRDefault="00D70705" w:rsidP="00D70705">
      <w:pPr>
        <w:pStyle w:val="sche3"/>
        <w:tabs>
          <w:tab w:val="left" w:pos="851"/>
        </w:tabs>
        <w:suppressAutoHyphens w:val="0"/>
        <w:ind w:left="851"/>
        <w:rPr>
          <w:spacing w:val="-2"/>
          <w:sz w:val="24"/>
          <w:szCs w:val="24"/>
          <w:lang w:val="it-IT"/>
        </w:rPr>
      </w:pPr>
      <w:r w:rsidRPr="00D70705">
        <w:rPr>
          <w:b/>
          <w:spacing w:val="-2"/>
          <w:sz w:val="24"/>
          <w:szCs w:val="24"/>
          <w:lang w:val="it-IT"/>
        </w:rPr>
        <w:t xml:space="preserve">l) </w:t>
      </w:r>
      <w:r w:rsidRPr="00D70705">
        <w:rPr>
          <w:spacing w:val="-2"/>
          <w:sz w:val="24"/>
          <w:szCs w:val="24"/>
          <w:lang w:val="it-IT"/>
        </w:rPr>
        <w:t>(</w:t>
      </w:r>
      <w:r w:rsidRPr="00D70705">
        <w:rPr>
          <w:b/>
          <w:i/>
          <w:spacing w:val="-2"/>
          <w:sz w:val="24"/>
          <w:szCs w:val="24"/>
          <w:lang w:val="it-IT"/>
        </w:rPr>
        <w:t>alternativamente</w:t>
      </w:r>
      <w:r w:rsidRPr="00D70705">
        <w:rPr>
          <w:spacing w:val="-2"/>
          <w:sz w:val="24"/>
          <w:szCs w:val="24"/>
          <w:lang w:val="it-IT"/>
        </w:rPr>
        <w:t>):</w:t>
      </w:r>
    </w:p>
    <w:p w:rsidR="00D70705" w:rsidRPr="00D70705" w:rsidRDefault="00D70705" w:rsidP="00D70705">
      <w:pPr>
        <w:pStyle w:val="sche3"/>
        <w:tabs>
          <w:tab w:val="left" w:pos="851"/>
        </w:tabs>
        <w:suppressAutoHyphens w:val="0"/>
        <w:ind w:left="851"/>
        <w:rPr>
          <w:spacing w:val="-2"/>
          <w:sz w:val="24"/>
          <w:szCs w:val="24"/>
          <w:lang w:val="it-IT"/>
        </w:rPr>
      </w:pPr>
      <w:r w:rsidRPr="00D70705">
        <w:rPr>
          <w:spacing w:val="-2"/>
          <w:sz w:val="24"/>
          <w:szCs w:val="24"/>
          <w:lang w:val="it-IT"/>
        </w:rPr>
        <w:t>□ di non essere stato vittima dei reati previsti e puniti dagli artt. 317 e 629 del codice penale aggravati ai sensi dell’art. 7 del D.L. n. 152/1991, convertito con modificazioni dalla Legge n. 203/1991,</w:t>
      </w:r>
    </w:p>
    <w:p w:rsidR="00D70705" w:rsidRPr="004E5F73" w:rsidRDefault="00D70705" w:rsidP="001C0399">
      <w:pPr>
        <w:pStyle w:val="sche3"/>
        <w:tabs>
          <w:tab w:val="left" w:pos="851"/>
        </w:tabs>
        <w:suppressAutoHyphens w:val="0"/>
        <w:ind w:left="851"/>
        <w:jc w:val="center"/>
        <w:rPr>
          <w:spacing w:val="-2"/>
          <w:sz w:val="24"/>
          <w:szCs w:val="24"/>
          <w:lang w:val="it-IT"/>
        </w:rPr>
      </w:pPr>
      <w:r w:rsidRPr="004E5F73">
        <w:rPr>
          <w:i/>
          <w:spacing w:val="-2"/>
          <w:sz w:val="24"/>
          <w:szCs w:val="24"/>
          <w:lang w:val="it-IT"/>
        </w:rPr>
        <w:t>oppure</w:t>
      </w:r>
    </w:p>
    <w:p w:rsidR="00D70705" w:rsidRPr="00D70705" w:rsidRDefault="00D70705" w:rsidP="00D70705">
      <w:pPr>
        <w:pStyle w:val="sche3"/>
        <w:tabs>
          <w:tab w:val="left" w:pos="851"/>
        </w:tabs>
        <w:suppressAutoHyphens w:val="0"/>
        <w:ind w:left="851"/>
        <w:rPr>
          <w:spacing w:val="-2"/>
          <w:sz w:val="24"/>
          <w:szCs w:val="24"/>
          <w:lang w:val="it-IT"/>
        </w:rPr>
      </w:pPr>
      <w:r w:rsidRPr="00D70705">
        <w:rPr>
          <w:spacing w:val="-2"/>
          <w:sz w:val="24"/>
          <w:szCs w:val="24"/>
          <w:lang w:val="it-IT"/>
        </w:rPr>
        <w:t xml:space="preserve">□ di essere stato vittima dei reati previsti e puniti dagli artt. 317 e 629 del codice penale aggravati ai sensi dell’art. 7 del D.L. n. 152/1991, convertito con modificazioni dalla Legge n. 203/1991, ed avere </w:t>
      </w:r>
      <w:r w:rsidR="000B027D">
        <w:rPr>
          <w:spacing w:val="-2"/>
          <w:sz w:val="24"/>
          <w:szCs w:val="24"/>
          <w:lang w:val="it-IT"/>
        </w:rPr>
        <w:t>denunciato i fatti alla autorità</w:t>
      </w:r>
      <w:r w:rsidRPr="00D70705">
        <w:rPr>
          <w:spacing w:val="-2"/>
          <w:sz w:val="24"/>
          <w:szCs w:val="24"/>
          <w:lang w:val="it-IT"/>
        </w:rPr>
        <w:t xml:space="preserve"> giudiziaria;</w:t>
      </w:r>
    </w:p>
    <w:p w:rsidR="00D70705" w:rsidRPr="00D70705" w:rsidRDefault="00D70705" w:rsidP="001C0399">
      <w:pPr>
        <w:pStyle w:val="sche3"/>
        <w:tabs>
          <w:tab w:val="left" w:pos="851"/>
        </w:tabs>
        <w:suppressAutoHyphens w:val="0"/>
        <w:ind w:left="851"/>
        <w:jc w:val="center"/>
        <w:rPr>
          <w:spacing w:val="-2"/>
          <w:sz w:val="24"/>
          <w:szCs w:val="24"/>
          <w:lang w:val="it-IT"/>
        </w:rPr>
      </w:pPr>
      <w:r w:rsidRPr="00D70705">
        <w:rPr>
          <w:i/>
          <w:spacing w:val="-2"/>
          <w:sz w:val="24"/>
          <w:szCs w:val="24"/>
          <w:lang w:val="it-IT"/>
        </w:rPr>
        <w:t>oppure</w:t>
      </w:r>
    </w:p>
    <w:p w:rsidR="00D70705" w:rsidRPr="00D70705" w:rsidRDefault="00D70705" w:rsidP="00D70705">
      <w:pPr>
        <w:pStyle w:val="sche3"/>
        <w:tabs>
          <w:tab w:val="left" w:pos="851"/>
        </w:tabs>
        <w:suppressAutoHyphens w:val="0"/>
        <w:ind w:left="851"/>
        <w:rPr>
          <w:spacing w:val="-2"/>
          <w:sz w:val="24"/>
          <w:szCs w:val="24"/>
          <w:lang w:val="it-IT"/>
        </w:rPr>
      </w:pPr>
      <w:r w:rsidRPr="00D70705">
        <w:rPr>
          <w:spacing w:val="-2"/>
          <w:sz w:val="24"/>
          <w:szCs w:val="24"/>
          <w:lang w:val="it-IT"/>
        </w:rPr>
        <w:t xml:space="preserve">□ di essere stato vittima dei reati previsti e puniti dagli artt. 317 e 629 del codice penale aggravati ai sensi dell’art. 7 del D.L. n. 152/1991, convertito con modificazioni dalla Legge n. 203/1991, e di non avere </w:t>
      </w:r>
      <w:r w:rsidR="00981F2F">
        <w:rPr>
          <w:spacing w:val="-2"/>
          <w:sz w:val="24"/>
          <w:szCs w:val="24"/>
          <w:lang w:val="it-IT"/>
        </w:rPr>
        <w:t>denunciato i fatti alla autorità</w:t>
      </w:r>
      <w:r w:rsidRPr="00D70705">
        <w:rPr>
          <w:spacing w:val="-2"/>
          <w:sz w:val="24"/>
          <w:szCs w:val="24"/>
          <w:lang w:val="it-IT"/>
        </w:rPr>
        <w:t xml:space="preserve"> giudiziaria, ricorrendo i casi previsti dall’art. 4, comma 1, della Legge n. 689/1981.</w:t>
      </w:r>
    </w:p>
    <w:p w:rsidR="00D70705" w:rsidRPr="00D70705" w:rsidRDefault="00D70705" w:rsidP="00D70705">
      <w:pPr>
        <w:pStyle w:val="sche3"/>
        <w:tabs>
          <w:tab w:val="left" w:pos="851"/>
        </w:tabs>
        <w:suppressAutoHyphens w:val="0"/>
        <w:ind w:left="851"/>
        <w:rPr>
          <w:spacing w:val="-2"/>
          <w:sz w:val="24"/>
          <w:szCs w:val="24"/>
          <w:lang w:val="it-IT"/>
        </w:rPr>
      </w:pPr>
      <w:r w:rsidRPr="00D70705">
        <w:rPr>
          <w:b/>
          <w:spacing w:val="-2"/>
          <w:sz w:val="24"/>
          <w:szCs w:val="24"/>
          <w:lang w:val="it-IT"/>
        </w:rPr>
        <w:t xml:space="preserve">m) </w:t>
      </w:r>
      <w:r w:rsidRPr="00D70705">
        <w:rPr>
          <w:spacing w:val="-2"/>
          <w:sz w:val="24"/>
          <w:szCs w:val="24"/>
          <w:lang w:val="it-IT"/>
        </w:rPr>
        <w:t>(</w:t>
      </w:r>
      <w:r w:rsidRPr="00D70705">
        <w:rPr>
          <w:b/>
          <w:i/>
          <w:spacing w:val="-2"/>
          <w:sz w:val="24"/>
          <w:szCs w:val="24"/>
          <w:lang w:val="it-IT"/>
        </w:rPr>
        <w:t>alternativamente</w:t>
      </w:r>
      <w:r w:rsidRPr="00D70705">
        <w:rPr>
          <w:spacing w:val="-2"/>
          <w:sz w:val="24"/>
          <w:szCs w:val="24"/>
          <w:lang w:val="it-IT"/>
        </w:rPr>
        <w:t>):</w:t>
      </w:r>
    </w:p>
    <w:p w:rsidR="00D70705" w:rsidRPr="00D70705" w:rsidRDefault="00D70705" w:rsidP="00D70705">
      <w:pPr>
        <w:pStyle w:val="sche3"/>
        <w:tabs>
          <w:tab w:val="left" w:pos="851"/>
        </w:tabs>
        <w:suppressAutoHyphens w:val="0"/>
        <w:ind w:left="851"/>
        <w:rPr>
          <w:spacing w:val="-2"/>
          <w:sz w:val="24"/>
          <w:szCs w:val="24"/>
          <w:lang w:val="it-IT"/>
        </w:rPr>
      </w:pPr>
      <w:r w:rsidRPr="00D70705">
        <w:rPr>
          <w:spacing w:val="-2"/>
          <w:sz w:val="24"/>
          <w:szCs w:val="24"/>
          <w:lang w:val="it-IT"/>
        </w:rPr>
        <w:t>□ di non trovarsi in alcuna situazione di controllo di cui all’articolo 2359 cod. civ. Con altro partecipante alla presente procedura di gara, ne in qualsiasi relazione, anche di fatto;</w:t>
      </w:r>
    </w:p>
    <w:p w:rsidR="00D70705" w:rsidRPr="00D70705" w:rsidRDefault="00D70705" w:rsidP="001C0399">
      <w:pPr>
        <w:pStyle w:val="sche3"/>
        <w:tabs>
          <w:tab w:val="left" w:pos="851"/>
        </w:tabs>
        <w:suppressAutoHyphens w:val="0"/>
        <w:ind w:left="851"/>
        <w:jc w:val="center"/>
        <w:rPr>
          <w:spacing w:val="-2"/>
          <w:sz w:val="24"/>
          <w:szCs w:val="24"/>
          <w:lang w:val="it-IT"/>
        </w:rPr>
      </w:pPr>
      <w:r w:rsidRPr="00D70705">
        <w:rPr>
          <w:i/>
          <w:spacing w:val="-2"/>
          <w:sz w:val="24"/>
          <w:szCs w:val="24"/>
          <w:lang w:val="it-IT"/>
        </w:rPr>
        <w:t>oppure</w:t>
      </w:r>
    </w:p>
    <w:p w:rsidR="00D70705" w:rsidRPr="00D70705" w:rsidRDefault="00D70705" w:rsidP="00D70705">
      <w:pPr>
        <w:pStyle w:val="sche3"/>
        <w:tabs>
          <w:tab w:val="left" w:pos="851"/>
        </w:tabs>
        <w:suppressAutoHyphens w:val="0"/>
        <w:ind w:left="851"/>
        <w:rPr>
          <w:spacing w:val="-2"/>
          <w:sz w:val="24"/>
          <w:szCs w:val="24"/>
          <w:lang w:val="it-IT"/>
        </w:rPr>
      </w:pPr>
      <w:r w:rsidRPr="00D70705">
        <w:rPr>
          <w:spacing w:val="-2"/>
          <w:sz w:val="24"/>
          <w:szCs w:val="24"/>
          <w:lang w:val="it-IT"/>
        </w:rPr>
        <w:t>□ di non essere a conoscenza della partecipazione alla medesima procedura di soggetti che si trovano, rispetto al concorrente che rappresento, in una delle situazioni di controllo di cui all’articolo 2359 del codice civile e di aver formulato l’offerta autonomamente;</w:t>
      </w:r>
    </w:p>
    <w:p w:rsidR="00D70705" w:rsidRPr="00D70705" w:rsidRDefault="00D70705" w:rsidP="001C0399">
      <w:pPr>
        <w:pStyle w:val="sche3"/>
        <w:tabs>
          <w:tab w:val="left" w:pos="851"/>
        </w:tabs>
        <w:suppressAutoHyphens w:val="0"/>
        <w:ind w:left="851"/>
        <w:jc w:val="center"/>
        <w:rPr>
          <w:spacing w:val="-2"/>
          <w:sz w:val="24"/>
          <w:szCs w:val="24"/>
          <w:lang w:val="it-IT"/>
        </w:rPr>
      </w:pPr>
      <w:r w:rsidRPr="00D70705">
        <w:rPr>
          <w:i/>
          <w:spacing w:val="-2"/>
          <w:sz w:val="24"/>
          <w:szCs w:val="24"/>
          <w:lang w:val="it-IT"/>
        </w:rPr>
        <w:t>oppure</w:t>
      </w:r>
    </w:p>
    <w:p w:rsidR="00981F2F" w:rsidRDefault="00D70705" w:rsidP="00981F2F">
      <w:pPr>
        <w:pStyle w:val="sche3"/>
        <w:tabs>
          <w:tab w:val="left" w:pos="851"/>
        </w:tabs>
        <w:suppressAutoHyphens w:val="0"/>
        <w:ind w:left="851"/>
        <w:rPr>
          <w:spacing w:val="-2"/>
          <w:sz w:val="24"/>
          <w:szCs w:val="24"/>
          <w:lang w:val="it-IT"/>
        </w:rPr>
      </w:pPr>
      <w:r w:rsidRPr="00D70705">
        <w:rPr>
          <w:spacing w:val="-2"/>
          <w:sz w:val="24"/>
          <w:szCs w:val="24"/>
          <w:lang w:val="it-IT"/>
        </w:rPr>
        <w:t>□ di essere a conoscenza della partecipazione alla medesima procedura di soggetti che si trovano, rispetto al concorrente che rappresento, in una situazione di controllo di cui all'articolo 2359 del codice civile ma di aver formulato l’offerta autonomamente.</w:t>
      </w:r>
    </w:p>
    <w:p w:rsidR="00657C79" w:rsidRDefault="00657C79" w:rsidP="00657C79">
      <w:pPr>
        <w:widowControl w:val="0"/>
        <w:numPr>
          <w:ilvl w:val="0"/>
          <w:numId w:val="8"/>
        </w:numPr>
        <w:shd w:val="clear" w:color="auto" w:fill="FFFFFF"/>
        <w:tabs>
          <w:tab w:val="left" w:pos="341"/>
        </w:tabs>
        <w:autoSpaceDE w:val="0"/>
        <w:autoSpaceDN w:val="0"/>
        <w:adjustRightInd w:val="0"/>
        <w:spacing w:before="264" w:after="0" w:line="240" w:lineRule="auto"/>
        <w:rPr>
          <w:rFonts w:ascii="Times New Roman" w:hAnsi="Times New Roman" w:cs="Times New Roman"/>
          <w:spacing w:val="-2"/>
          <w:sz w:val="24"/>
          <w:szCs w:val="24"/>
        </w:rPr>
      </w:pPr>
      <w:r w:rsidRPr="00B758DE">
        <w:rPr>
          <w:rFonts w:ascii="Times New Roman" w:hAnsi="Times New Roman" w:cs="Times New Roman"/>
          <w:spacing w:val="-2"/>
          <w:sz w:val="24"/>
          <w:szCs w:val="24"/>
        </w:rPr>
        <w:t>di avere adottato la Carta dei Servizi;</w:t>
      </w:r>
    </w:p>
    <w:p w:rsidR="00981F2F" w:rsidRPr="00981F2F" w:rsidRDefault="00981F2F" w:rsidP="00221A59">
      <w:pPr>
        <w:widowControl w:val="0"/>
        <w:numPr>
          <w:ilvl w:val="0"/>
          <w:numId w:val="8"/>
        </w:numPr>
        <w:shd w:val="clear" w:color="auto" w:fill="FFFFFF"/>
        <w:tabs>
          <w:tab w:val="left" w:pos="341"/>
        </w:tabs>
        <w:autoSpaceDE w:val="0"/>
        <w:autoSpaceDN w:val="0"/>
        <w:adjustRightInd w:val="0"/>
        <w:spacing w:before="264" w:after="0" w:line="240" w:lineRule="auto"/>
        <w:ind w:left="284" w:hanging="284"/>
        <w:rPr>
          <w:rFonts w:ascii="Times New Roman" w:hAnsi="Times New Roman" w:cs="Times New Roman"/>
          <w:spacing w:val="-2"/>
          <w:sz w:val="24"/>
          <w:szCs w:val="24"/>
        </w:rPr>
      </w:pPr>
      <w:r w:rsidRPr="00981F2F">
        <w:rPr>
          <w:rFonts w:ascii="Times New Roman" w:hAnsi="Times New Roman" w:cs="Times New Roman"/>
          <w:spacing w:val="-2"/>
          <w:sz w:val="24"/>
          <w:szCs w:val="24"/>
        </w:rPr>
        <w:t xml:space="preserve">□ </w:t>
      </w:r>
      <w:r w:rsidR="003C7A6D">
        <w:rPr>
          <w:rFonts w:ascii="Times New Roman" w:hAnsi="Times New Roman" w:cs="Times New Roman"/>
          <w:spacing w:val="-2"/>
          <w:sz w:val="24"/>
          <w:szCs w:val="24"/>
        </w:rPr>
        <w:t>di NON essere</w:t>
      </w:r>
      <w:r w:rsidR="00221A59" w:rsidRPr="00221A59">
        <w:rPr>
          <w:rFonts w:ascii="Times New Roman" w:hAnsi="Times New Roman" w:cs="Times New Roman"/>
          <w:spacing w:val="-2"/>
          <w:sz w:val="24"/>
          <w:szCs w:val="24"/>
        </w:rPr>
        <w:t xml:space="preserve"> soggetto alla dichiarazione DURC in quanto Associazione/organismo senza scopo di lucro che non si avvale di dipendenti, i cui componenti sono tutti volontari e non percepiscono compenso, né sono possessori di posizione INPS, INAIL o altra cassa.</w:t>
      </w:r>
      <w:r w:rsidRPr="00981F2F">
        <w:rPr>
          <w:rFonts w:ascii="Times New Roman" w:hAnsi="Times New Roman" w:cs="Times New Roman"/>
          <w:spacing w:val="-2"/>
          <w:sz w:val="24"/>
          <w:szCs w:val="24"/>
        </w:rPr>
        <w:t>;</w:t>
      </w:r>
    </w:p>
    <w:p w:rsidR="00221A59" w:rsidRPr="00221A59" w:rsidRDefault="00981F2F" w:rsidP="00221A59">
      <w:pPr>
        <w:widowControl w:val="0"/>
        <w:shd w:val="clear" w:color="auto" w:fill="FFFFFF"/>
        <w:tabs>
          <w:tab w:val="left" w:pos="341"/>
        </w:tabs>
        <w:autoSpaceDE w:val="0"/>
        <w:autoSpaceDN w:val="0"/>
        <w:adjustRightInd w:val="0"/>
        <w:spacing w:before="264" w:after="0" w:line="240" w:lineRule="auto"/>
        <w:ind w:left="284"/>
        <w:rPr>
          <w:rFonts w:ascii="Times New Roman" w:hAnsi="Times New Roman" w:cs="Times New Roman"/>
          <w:spacing w:val="-2"/>
          <w:sz w:val="24"/>
          <w:szCs w:val="24"/>
        </w:rPr>
      </w:pPr>
      <w:r w:rsidRPr="00981F2F">
        <w:rPr>
          <w:rFonts w:ascii="Times New Roman" w:hAnsi="Times New Roman" w:cs="Times New Roman"/>
          <w:spacing w:val="-2"/>
          <w:sz w:val="24"/>
          <w:szCs w:val="24"/>
        </w:rPr>
        <w:t xml:space="preserve">□ </w:t>
      </w:r>
      <w:r w:rsidR="003C7A6D">
        <w:rPr>
          <w:rFonts w:ascii="Times New Roman" w:hAnsi="Times New Roman" w:cs="Times New Roman"/>
          <w:spacing w:val="-2"/>
          <w:sz w:val="24"/>
          <w:szCs w:val="24"/>
        </w:rPr>
        <w:t>di essere</w:t>
      </w:r>
      <w:r w:rsidR="00221A59" w:rsidRPr="00221A59">
        <w:rPr>
          <w:rFonts w:ascii="Times New Roman" w:hAnsi="Times New Roman" w:cs="Times New Roman"/>
          <w:spacing w:val="-2"/>
          <w:sz w:val="24"/>
          <w:szCs w:val="24"/>
        </w:rPr>
        <w:t xml:space="preserve"> soggetto alla dichiarazione DURC, è in condizione di regolarità contributiva ed è iscritta agli enti previdenziali con le posizioni:</w:t>
      </w:r>
    </w:p>
    <w:p w:rsidR="00981F2F" w:rsidRDefault="003C7A6D" w:rsidP="003C7A6D">
      <w:pPr>
        <w:widowControl w:val="0"/>
        <w:shd w:val="clear" w:color="auto" w:fill="FFFFFF"/>
        <w:tabs>
          <w:tab w:val="left" w:pos="341"/>
        </w:tabs>
        <w:autoSpaceDE w:val="0"/>
        <w:autoSpaceDN w:val="0"/>
        <w:adjustRightInd w:val="0"/>
        <w:spacing w:before="264" w:after="0" w:line="240" w:lineRule="auto"/>
        <w:ind w:left="284"/>
        <w:rPr>
          <w:rFonts w:ascii="Times New Roman" w:hAnsi="Times New Roman" w:cs="Times New Roman"/>
          <w:spacing w:val="-2"/>
          <w:sz w:val="24"/>
          <w:szCs w:val="24"/>
        </w:rPr>
      </w:pPr>
      <w:r>
        <w:rPr>
          <w:rFonts w:ascii="Times New Roman" w:hAnsi="Times New Roman" w:cs="Times New Roman"/>
          <w:spacing w:val="-2"/>
          <w:sz w:val="24"/>
          <w:szCs w:val="24"/>
        </w:rPr>
        <w:t xml:space="preserve">matricola INPS n.:                                                        </w:t>
      </w:r>
      <w:r w:rsidR="00221A59" w:rsidRPr="00221A59">
        <w:rPr>
          <w:rFonts w:ascii="Times New Roman" w:hAnsi="Times New Roman" w:cs="Times New Roman"/>
          <w:spacing w:val="-2"/>
          <w:sz w:val="24"/>
          <w:szCs w:val="24"/>
        </w:rPr>
        <w:t>codice INAIL n.:</w:t>
      </w:r>
    </w:p>
    <w:p w:rsidR="00AC74B6" w:rsidRPr="00AC74B6" w:rsidRDefault="00221A59" w:rsidP="00AC74B6">
      <w:pPr>
        <w:widowControl w:val="0"/>
        <w:numPr>
          <w:ilvl w:val="0"/>
          <w:numId w:val="8"/>
        </w:numPr>
        <w:shd w:val="clear" w:color="auto" w:fill="FFFFFF"/>
        <w:tabs>
          <w:tab w:val="left" w:pos="341"/>
        </w:tabs>
        <w:autoSpaceDE w:val="0"/>
        <w:autoSpaceDN w:val="0"/>
        <w:adjustRightInd w:val="0"/>
        <w:spacing w:before="264" w:after="0" w:line="240" w:lineRule="auto"/>
        <w:rPr>
          <w:rFonts w:ascii="Times New Roman" w:hAnsi="Times New Roman" w:cs="Times New Roman"/>
          <w:spacing w:val="-2"/>
          <w:sz w:val="24"/>
          <w:szCs w:val="24"/>
        </w:rPr>
      </w:pPr>
      <w:r w:rsidRPr="00981F2F">
        <w:rPr>
          <w:rFonts w:ascii="Times New Roman" w:hAnsi="Times New Roman" w:cs="Times New Roman"/>
          <w:spacing w:val="-2"/>
          <w:sz w:val="24"/>
          <w:szCs w:val="24"/>
        </w:rPr>
        <w:t>□ di non essersi avvalsi dei piani individuali di emersione di cui all’art. 1 bis, comma 14, della</w:t>
      </w:r>
      <w:r w:rsidR="00AC74B6">
        <w:rPr>
          <w:rFonts w:ascii="Times New Roman" w:hAnsi="Times New Roman" w:cs="Times New Roman"/>
          <w:spacing w:val="-2"/>
          <w:sz w:val="24"/>
          <w:szCs w:val="24"/>
        </w:rPr>
        <w:t xml:space="preserve"> </w:t>
      </w:r>
      <w:r w:rsidRPr="00AC74B6">
        <w:rPr>
          <w:rFonts w:ascii="Times New Roman" w:hAnsi="Times New Roman" w:cs="Times New Roman"/>
          <w:spacing w:val="-2"/>
          <w:sz w:val="24"/>
          <w:szCs w:val="24"/>
        </w:rPr>
        <w:t>Legge n. 383/2001, sostituito dall’art. 1 della L. n. 266/2002;</w:t>
      </w:r>
    </w:p>
    <w:p w:rsidR="003C7A6D" w:rsidRDefault="00221A59" w:rsidP="003C7A6D">
      <w:pPr>
        <w:widowControl w:val="0"/>
        <w:shd w:val="clear" w:color="auto" w:fill="FFFFFF"/>
        <w:tabs>
          <w:tab w:val="left" w:pos="341"/>
        </w:tabs>
        <w:autoSpaceDE w:val="0"/>
        <w:autoSpaceDN w:val="0"/>
        <w:adjustRightInd w:val="0"/>
        <w:spacing w:after="0" w:line="240" w:lineRule="auto"/>
        <w:ind w:left="426"/>
        <w:rPr>
          <w:rFonts w:ascii="Times New Roman" w:hAnsi="Times New Roman" w:cs="Times New Roman"/>
          <w:spacing w:val="-2"/>
          <w:sz w:val="24"/>
          <w:szCs w:val="24"/>
        </w:rPr>
      </w:pPr>
      <w:r w:rsidRPr="00981F2F">
        <w:rPr>
          <w:rFonts w:ascii="Times New Roman" w:hAnsi="Times New Roman" w:cs="Times New Roman"/>
          <w:spacing w:val="-2"/>
          <w:sz w:val="24"/>
          <w:szCs w:val="24"/>
        </w:rPr>
        <w:t>□ di essersi avvalsi dei piani individuali di emersione di cui all’art. 1 bis, comma 14, della L. n. 383/2001, sostituito dall’art. 1 della L. n. 266/2002 ma che il periodo di emersione si è concluso.</w:t>
      </w:r>
    </w:p>
    <w:p w:rsidR="003C7A6D" w:rsidRDefault="003C7A6D" w:rsidP="003C7A6D">
      <w:pPr>
        <w:widowControl w:val="0"/>
        <w:shd w:val="clear" w:color="auto" w:fill="FFFFFF"/>
        <w:tabs>
          <w:tab w:val="left" w:pos="341"/>
        </w:tabs>
        <w:autoSpaceDE w:val="0"/>
        <w:autoSpaceDN w:val="0"/>
        <w:adjustRightInd w:val="0"/>
        <w:spacing w:after="0" w:line="240" w:lineRule="auto"/>
        <w:ind w:left="426"/>
        <w:rPr>
          <w:rFonts w:ascii="Times New Roman" w:hAnsi="Times New Roman" w:cs="Times New Roman"/>
          <w:spacing w:val="-2"/>
          <w:sz w:val="24"/>
          <w:szCs w:val="24"/>
        </w:rPr>
      </w:pPr>
    </w:p>
    <w:p w:rsidR="00981F2F" w:rsidRDefault="00981F2F" w:rsidP="003C7A6D">
      <w:pPr>
        <w:widowControl w:val="0"/>
        <w:numPr>
          <w:ilvl w:val="0"/>
          <w:numId w:val="8"/>
        </w:numPr>
        <w:shd w:val="clear" w:color="auto" w:fill="FFFFFF"/>
        <w:tabs>
          <w:tab w:val="left" w:pos="341"/>
        </w:tabs>
        <w:autoSpaceDE w:val="0"/>
        <w:autoSpaceDN w:val="0"/>
        <w:adjustRightInd w:val="0"/>
        <w:spacing w:after="0" w:line="240" w:lineRule="auto"/>
        <w:rPr>
          <w:rFonts w:ascii="Times New Roman" w:hAnsi="Times New Roman" w:cs="Times New Roman"/>
          <w:spacing w:val="-2"/>
          <w:sz w:val="24"/>
          <w:szCs w:val="24"/>
        </w:rPr>
      </w:pPr>
      <w:r w:rsidRPr="00981F2F">
        <w:rPr>
          <w:rFonts w:ascii="Times New Roman" w:hAnsi="Times New Roman" w:cs="Times New Roman"/>
          <w:spacing w:val="-2"/>
          <w:sz w:val="24"/>
          <w:szCs w:val="24"/>
        </w:rPr>
        <w:t xml:space="preserve">di essere in possesso dell’ autorizzazione all’esercizio del servizio </w:t>
      </w:r>
      <w:r w:rsidR="00D333E6">
        <w:rPr>
          <w:rFonts w:ascii="Times New Roman" w:hAnsi="Times New Roman" w:cs="Times New Roman"/>
          <w:spacing w:val="-2"/>
          <w:sz w:val="24"/>
          <w:szCs w:val="24"/>
        </w:rPr>
        <w:t>oggetto del presente avviso rilasciata</w:t>
      </w:r>
      <w:r w:rsidRPr="00981F2F">
        <w:rPr>
          <w:rFonts w:ascii="Times New Roman" w:hAnsi="Times New Roman" w:cs="Times New Roman"/>
          <w:spacing w:val="-2"/>
          <w:sz w:val="24"/>
          <w:szCs w:val="24"/>
        </w:rPr>
        <w:t xml:space="preserve"> da:</w:t>
      </w:r>
    </w:p>
    <w:p w:rsidR="003C7A6D" w:rsidRPr="00981F2F" w:rsidRDefault="003C7A6D" w:rsidP="003C7A6D">
      <w:pPr>
        <w:widowControl w:val="0"/>
        <w:shd w:val="clear" w:color="auto" w:fill="FFFFFF"/>
        <w:tabs>
          <w:tab w:val="left" w:pos="341"/>
        </w:tabs>
        <w:autoSpaceDE w:val="0"/>
        <w:autoSpaceDN w:val="0"/>
        <w:adjustRightInd w:val="0"/>
        <w:spacing w:after="0" w:line="240" w:lineRule="auto"/>
        <w:rPr>
          <w:rFonts w:ascii="Times New Roman" w:hAnsi="Times New Roman" w:cs="Times New Roman"/>
          <w:spacing w:val="-2"/>
          <w:sz w:val="24"/>
          <w:szCs w:val="24"/>
        </w:rPr>
      </w:pPr>
    </w:p>
    <w:p w:rsidR="00981F2F" w:rsidRDefault="00981F2F" w:rsidP="003C7A6D">
      <w:pPr>
        <w:widowControl w:val="0"/>
        <w:shd w:val="clear" w:color="auto" w:fill="FFFFFF"/>
        <w:tabs>
          <w:tab w:val="left" w:pos="341"/>
        </w:tabs>
        <w:autoSpaceDE w:val="0"/>
        <w:autoSpaceDN w:val="0"/>
        <w:adjustRightInd w:val="0"/>
        <w:spacing w:after="0" w:line="240" w:lineRule="auto"/>
        <w:rPr>
          <w:rFonts w:ascii="Times New Roman" w:hAnsi="Times New Roman" w:cs="Times New Roman"/>
          <w:spacing w:val="-2"/>
          <w:sz w:val="24"/>
          <w:szCs w:val="24"/>
        </w:rPr>
      </w:pPr>
      <w:r w:rsidRPr="00981F2F">
        <w:rPr>
          <w:rFonts w:ascii="Times New Roman" w:hAnsi="Times New Roman" w:cs="Times New Roman"/>
          <w:spacing w:val="-2"/>
          <w:sz w:val="24"/>
          <w:szCs w:val="24"/>
        </w:rPr>
        <w:t>_________________________________ il __________________ n. ____________</w:t>
      </w:r>
    </w:p>
    <w:p w:rsidR="00221A59" w:rsidRPr="00981F2F" w:rsidRDefault="00221A59" w:rsidP="00221A59">
      <w:pPr>
        <w:widowControl w:val="0"/>
        <w:shd w:val="clear" w:color="auto" w:fill="FFFFFF"/>
        <w:tabs>
          <w:tab w:val="left" w:pos="341"/>
        </w:tabs>
        <w:autoSpaceDE w:val="0"/>
        <w:autoSpaceDN w:val="0"/>
        <w:adjustRightInd w:val="0"/>
        <w:spacing w:after="0" w:line="240" w:lineRule="auto"/>
        <w:rPr>
          <w:rFonts w:ascii="Times New Roman" w:hAnsi="Times New Roman" w:cs="Times New Roman"/>
          <w:spacing w:val="-2"/>
          <w:sz w:val="24"/>
          <w:szCs w:val="24"/>
        </w:rPr>
      </w:pPr>
    </w:p>
    <w:p w:rsidR="00657C79" w:rsidRDefault="00657C79" w:rsidP="00221A59">
      <w:pPr>
        <w:widowControl w:val="0"/>
        <w:numPr>
          <w:ilvl w:val="0"/>
          <w:numId w:val="8"/>
        </w:numPr>
        <w:shd w:val="clear" w:color="auto" w:fill="FFFFFF"/>
        <w:tabs>
          <w:tab w:val="left" w:pos="341"/>
        </w:tabs>
        <w:autoSpaceDE w:val="0"/>
        <w:autoSpaceDN w:val="0"/>
        <w:adjustRightIn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di essere in possesso dei seguenti mezzi idonei – così come definiti dal Decreto del Ministero dei Trasporti del 2 ottobre 1987 e </w:t>
      </w:r>
      <w:proofErr w:type="spellStart"/>
      <w:r>
        <w:rPr>
          <w:rFonts w:ascii="Times New Roman" w:hAnsi="Times New Roman" w:cs="Times New Roman"/>
          <w:spacing w:val="-2"/>
          <w:sz w:val="24"/>
          <w:szCs w:val="24"/>
        </w:rPr>
        <w:t>s.m.i.</w:t>
      </w:r>
      <w:proofErr w:type="spellEnd"/>
      <w:r>
        <w:rPr>
          <w:rFonts w:ascii="Times New Roman" w:hAnsi="Times New Roman" w:cs="Times New Roman"/>
          <w:spacing w:val="-2"/>
          <w:sz w:val="24"/>
          <w:szCs w:val="24"/>
        </w:rPr>
        <w:t xml:space="preserve"> e dalla Legge 15 gennaio 1992, n. 21 e </w:t>
      </w:r>
      <w:proofErr w:type="spellStart"/>
      <w:r>
        <w:rPr>
          <w:rFonts w:ascii="Times New Roman" w:hAnsi="Times New Roman" w:cs="Times New Roman"/>
          <w:spacing w:val="-2"/>
          <w:sz w:val="24"/>
          <w:szCs w:val="24"/>
        </w:rPr>
        <w:t>s.m.i.</w:t>
      </w:r>
      <w:proofErr w:type="spellEnd"/>
      <w:r>
        <w:rPr>
          <w:rFonts w:ascii="Times New Roman" w:hAnsi="Times New Roman" w:cs="Times New Roman"/>
          <w:spacing w:val="-2"/>
          <w:sz w:val="24"/>
          <w:szCs w:val="24"/>
        </w:rPr>
        <w:t xml:space="preserve"> :</w:t>
      </w:r>
    </w:p>
    <w:p w:rsidR="00657C79" w:rsidRDefault="00657C79" w:rsidP="00221A59">
      <w:pPr>
        <w:widowControl w:val="0"/>
        <w:shd w:val="clear" w:color="auto" w:fill="FFFFFF"/>
        <w:tabs>
          <w:tab w:val="left" w:pos="341"/>
        </w:tabs>
        <w:autoSpaceDE w:val="0"/>
        <w:autoSpaceDN w:val="0"/>
        <w:adjustRightInd w:val="0"/>
        <w:spacing w:after="0" w:line="240" w:lineRule="auto"/>
        <w:jc w:val="both"/>
        <w:rPr>
          <w:rFonts w:ascii="Times New Roman" w:hAnsi="Times New Roman" w:cs="Times New Roman"/>
          <w:spacing w:val="-2"/>
          <w:sz w:val="24"/>
          <w:szCs w:val="24"/>
        </w:rPr>
      </w:pPr>
      <w:r w:rsidRPr="00B758DE">
        <w:rPr>
          <w:rFonts w:ascii="Times New Roman" w:hAnsi="Times New Roman" w:cs="Times New Roman"/>
          <w:spacing w:val="-2"/>
          <w:sz w:val="24"/>
          <w:szCs w:val="24"/>
        </w:rPr>
        <w:t>□</w:t>
      </w:r>
      <w:r>
        <w:rPr>
          <w:rFonts w:ascii="Times New Roman" w:hAnsi="Times New Roman" w:cs="Times New Roman"/>
          <w:spacing w:val="-2"/>
          <w:sz w:val="24"/>
          <w:szCs w:val="24"/>
        </w:rPr>
        <w:t xml:space="preserve"> n. </w:t>
      </w:r>
      <w:r w:rsidR="00D664A6">
        <w:rPr>
          <w:rFonts w:ascii="Times New Roman" w:hAnsi="Times New Roman" w:cs="Times New Roman"/>
          <w:spacing w:val="-2"/>
          <w:sz w:val="24"/>
          <w:szCs w:val="24"/>
        </w:rPr>
        <w:t xml:space="preserve">_________ </w:t>
      </w:r>
      <w:r>
        <w:rPr>
          <w:rFonts w:ascii="Times New Roman" w:hAnsi="Times New Roman" w:cs="Times New Roman"/>
          <w:spacing w:val="-2"/>
          <w:sz w:val="24"/>
          <w:szCs w:val="24"/>
        </w:rPr>
        <w:t>mezzi attrezzati per il trasporto di soggetti con disabilità,  per il trasporto continuativo con accompagnatore</w:t>
      </w:r>
    </w:p>
    <w:p w:rsidR="00657C79" w:rsidRPr="00B5656B" w:rsidRDefault="00657C79" w:rsidP="00657C79">
      <w:pPr>
        <w:widowControl w:val="0"/>
        <w:shd w:val="clear" w:color="auto" w:fill="FFFFFF"/>
        <w:tabs>
          <w:tab w:val="left" w:pos="341"/>
        </w:tabs>
        <w:autoSpaceDE w:val="0"/>
        <w:autoSpaceDN w:val="0"/>
        <w:adjustRightInd w:val="0"/>
        <w:spacing w:before="120" w:after="0" w:line="240" w:lineRule="auto"/>
        <w:jc w:val="both"/>
        <w:rPr>
          <w:rFonts w:ascii="Times New Roman" w:hAnsi="Times New Roman" w:cs="Times New Roman"/>
          <w:spacing w:val="-2"/>
          <w:sz w:val="24"/>
          <w:szCs w:val="24"/>
        </w:rPr>
      </w:pPr>
      <w:r w:rsidRPr="00B758DE">
        <w:rPr>
          <w:rFonts w:ascii="Times New Roman" w:hAnsi="Times New Roman" w:cs="Times New Roman"/>
          <w:spacing w:val="-2"/>
          <w:sz w:val="24"/>
          <w:szCs w:val="24"/>
        </w:rPr>
        <w:t>□</w:t>
      </w:r>
      <w:r w:rsidR="00D664A6">
        <w:rPr>
          <w:rFonts w:ascii="Times New Roman" w:hAnsi="Times New Roman" w:cs="Times New Roman"/>
          <w:spacing w:val="-2"/>
          <w:sz w:val="24"/>
          <w:szCs w:val="24"/>
        </w:rPr>
        <w:t xml:space="preserve"> n. _________</w:t>
      </w:r>
      <w:r>
        <w:rPr>
          <w:rFonts w:ascii="Times New Roman" w:hAnsi="Times New Roman" w:cs="Times New Roman"/>
          <w:spacing w:val="-2"/>
          <w:sz w:val="24"/>
          <w:szCs w:val="24"/>
        </w:rPr>
        <w:t>mezzi attrezzati per il trasporto continuativo e occasionale senza accompagnatore;</w:t>
      </w:r>
    </w:p>
    <w:p w:rsidR="00657C79" w:rsidRPr="00B758DE" w:rsidRDefault="00657C79" w:rsidP="00657C79">
      <w:pPr>
        <w:widowControl w:val="0"/>
        <w:numPr>
          <w:ilvl w:val="0"/>
          <w:numId w:val="8"/>
        </w:numPr>
        <w:shd w:val="clear" w:color="auto" w:fill="FFFFFF"/>
        <w:tabs>
          <w:tab w:val="left" w:pos="341"/>
        </w:tabs>
        <w:autoSpaceDE w:val="0"/>
        <w:autoSpaceDN w:val="0"/>
        <w:adjustRightInd w:val="0"/>
        <w:spacing w:before="264" w:after="0" w:line="240" w:lineRule="auto"/>
        <w:jc w:val="both"/>
        <w:rPr>
          <w:rFonts w:ascii="Times New Roman" w:hAnsi="Times New Roman" w:cs="Times New Roman"/>
          <w:spacing w:val="-2"/>
          <w:sz w:val="24"/>
          <w:szCs w:val="24"/>
        </w:rPr>
      </w:pPr>
      <w:r w:rsidRPr="00B758DE">
        <w:rPr>
          <w:rFonts w:ascii="Times New Roman" w:hAnsi="Times New Roman" w:cs="Times New Roman"/>
          <w:spacing w:val="-1"/>
          <w:sz w:val="24"/>
          <w:szCs w:val="24"/>
        </w:rPr>
        <w:t>di possedere esperienza</w:t>
      </w:r>
      <w:r>
        <w:rPr>
          <w:rFonts w:ascii="Times New Roman" w:hAnsi="Times New Roman" w:cs="Times New Roman"/>
          <w:spacing w:val="-1"/>
          <w:sz w:val="24"/>
          <w:szCs w:val="24"/>
        </w:rPr>
        <w:t xml:space="preserve"> di a</w:t>
      </w:r>
      <w:r w:rsidR="00227AAC">
        <w:rPr>
          <w:rFonts w:ascii="Times New Roman" w:hAnsi="Times New Roman" w:cs="Times New Roman"/>
          <w:spacing w:val="-1"/>
          <w:sz w:val="24"/>
          <w:szCs w:val="24"/>
        </w:rPr>
        <w:t xml:space="preserve">lmeno </w:t>
      </w:r>
      <w:r w:rsidR="004E5F73">
        <w:rPr>
          <w:rFonts w:ascii="Times New Roman" w:hAnsi="Times New Roman" w:cs="Times New Roman"/>
          <w:spacing w:val="-1"/>
          <w:sz w:val="24"/>
          <w:szCs w:val="24"/>
        </w:rPr>
        <w:t>dodici mesi</w:t>
      </w:r>
      <w:r w:rsidR="00227AAC">
        <w:rPr>
          <w:rFonts w:ascii="Times New Roman" w:hAnsi="Times New Roman" w:cs="Times New Roman"/>
          <w:spacing w:val="-1"/>
          <w:sz w:val="24"/>
          <w:szCs w:val="24"/>
        </w:rPr>
        <w:t xml:space="preserve"> nel quadriennio 2016 – 2019</w:t>
      </w:r>
      <w:r>
        <w:rPr>
          <w:rFonts w:ascii="Times New Roman" w:hAnsi="Times New Roman" w:cs="Times New Roman"/>
          <w:spacing w:val="-1"/>
          <w:sz w:val="24"/>
          <w:szCs w:val="24"/>
        </w:rPr>
        <w:t xml:space="preserve"> ed in particolare </w:t>
      </w:r>
      <w:r w:rsidRPr="00B758DE">
        <w:rPr>
          <w:rFonts w:ascii="Times New Roman" w:hAnsi="Times New Roman" w:cs="Times New Roman"/>
          <w:color w:val="000000"/>
          <w:sz w:val="24"/>
          <w:szCs w:val="24"/>
        </w:rPr>
        <w:t>di aver svolto il</w:t>
      </w:r>
      <w:r>
        <w:rPr>
          <w:rFonts w:ascii="Times New Roman" w:hAnsi="Times New Roman" w:cs="Times New Roman"/>
          <w:color w:val="000000"/>
          <w:sz w:val="24"/>
          <w:szCs w:val="24"/>
        </w:rPr>
        <w:t>/i</w:t>
      </w:r>
      <w:r w:rsidRPr="00B758DE">
        <w:rPr>
          <w:rFonts w:ascii="Times New Roman" w:hAnsi="Times New Roman" w:cs="Times New Roman"/>
          <w:color w:val="000000"/>
          <w:sz w:val="24"/>
          <w:szCs w:val="24"/>
        </w:rPr>
        <w:t xml:space="preserve"> seguente</w:t>
      </w:r>
      <w:r>
        <w:rPr>
          <w:rFonts w:ascii="Times New Roman" w:hAnsi="Times New Roman" w:cs="Times New Roman"/>
          <w:color w:val="000000"/>
          <w:sz w:val="24"/>
          <w:szCs w:val="24"/>
        </w:rPr>
        <w:t>/i</w:t>
      </w:r>
      <w:r w:rsidRPr="00B758DE">
        <w:rPr>
          <w:rFonts w:ascii="Times New Roman" w:hAnsi="Times New Roman" w:cs="Times New Roman"/>
          <w:color w:val="000000"/>
          <w:sz w:val="24"/>
          <w:szCs w:val="24"/>
        </w:rPr>
        <w:t xml:space="preserve"> servizio</w:t>
      </w:r>
      <w:r>
        <w:rPr>
          <w:rFonts w:ascii="Times New Roman" w:hAnsi="Times New Roman" w:cs="Times New Roman"/>
          <w:color w:val="000000"/>
          <w:sz w:val="24"/>
          <w:szCs w:val="24"/>
        </w:rPr>
        <w:t>/i</w:t>
      </w:r>
      <w:r w:rsidRPr="00B758DE">
        <w:rPr>
          <w:rFonts w:ascii="Times New Roman" w:hAnsi="Times New Roman" w:cs="Times New Roman"/>
          <w:color w:val="000000"/>
          <w:sz w:val="24"/>
          <w:szCs w:val="24"/>
        </w:rPr>
        <w:t xml:space="preserve"> analog</w:t>
      </w:r>
      <w:r>
        <w:rPr>
          <w:rFonts w:ascii="Times New Roman" w:hAnsi="Times New Roman" w:cs="Times New Roman"/>
          <w:color w:val="000000"/>
          <w:sz w:val="24"/>
          <w:szCs w:val="24"/>
        </w:rPr>
        <w:t>hi</w:t>
      </w:r>
      <w:r w:rsidRPr="00B758DE">
        <w:rPr>
          <w:rFonts w:ascii="Times New Roman" w:hAnsi="Times New Roman" w:cs="Times New Roman"/>
          <w:color w:val="000000"/>
          <w:sz w:val="24"/>
          <w:szCs w:val="24"/>
        </w:rPr>
        <w:t xml:space="preserve"> a quello previsto dall’Avviso</w:t>
      </w:r>
      <w:r w:rsidR="004E5F73">
        <w:rPr>
          <w:rFonts w:ascii="Times New Roman" w:hAnsi="Times New Roman" w:cs="Times New Roman"/>
          <w:color w:val="000000"/>
          <w:sz w:val="24"/>
          <w:szCs w:val="24"/>
        </w:rPr>
        <w:t>:</w:t>
      </w:r>
    </w:p>
    <w:p w:rsidR="00657C79" w:rsidRPr="00B758DE" w:rsidRDefault="00657C79" w:rsidP="00657C79">
      <w:pPr>
        <w:shd w:val="clear" w:color="auto" w:fill="FFFFFF"/>
        <w:tabs>
          <w:tab w:val="left" w:pos="341"/>
        </w:tabs>
        <w:spacing w:line="269" w:lineRule="exact"/>
        <w:jc w:val="both"/>
        <w:rPr>
          <w:rFonts w:ascii="Times New Roman" w:hAnsi="Times New Roman" w:cs="Times New Roman"/>
          <w:spacing w:val="-2"/>
          <w:sz w:val="24"/>
          <w:szCs w:val="24"/>
        </w:rPr>
      </w:pPr>
      <w:r w:rsidRPr="00B758DE">
        <w:rPr>
          <w:rFonts w:ascii="Times New Roman" w:hAnsi="Times New Roman" w:cs="Times New Roman"/>
          <w:sz w:val="24"/>
          <w:szCs w:val="24"/>
        </w:rPr>
        <w:t>…………………………………………………………………………………………………………</w:t>
      </w:r>
      <w:r>
        <w:rPr>
          <w:rFonts w:ascii="Times New Roman" w:hAnsi="Times New Roman" w:cs="Times New Roman"/>
          <w:sz w:val="24"/>
          <w:szCs w:val="24"/>
        </w:rPr>
        <w:t>.</w:t>
      </w:r>
      <w:r w:rsidRPr="00B758DE">
        <w:rPr>
          <w:rFonts w:ascii="Times New Roman" w:hAnsi="Times New Roman" w:cs="Times New Roman"/>
          <w:sz w:val="24"/>
          <w:szCs w:val="24"/>
        </w:rPr>
        <w:t>…………………………………………………………………………………………………………</w:t>
      </w:r>
      <w:r>
        <w:rPr>
          <w:rFonts w:ascii="Times New Roman" w:hAnsi="Times New Roman" w:cs="Times New Roman"/>
          <w:sz w:val="24"/>
          <w:szCs w:val="24"/>
        </w:rPr>
        <w:t>.</w:t>
      </w:r>
      <w:r w:rsidRPr="00B758DE">
        <w:rPr>
          <w:rFonts w:ascii="Times New Roman" w:hAnsi="Times New Roman" w:cs="Times New Roman"/>
          <w:sz w:val="24"/>
          <w:szCs w:val="24"/>
        </w:rPr>
        <w:t>………………………………………………………………………………………………………………………………………………………………………………………………………………</w:t>
      </w:r>
    </w:p>
    <w:p w:rsidR="00657C79" w:rsidRPr="00B758DE" w:rsidRDefault="001C0399" w:rsidP="00657C79">
      <w:pPr>
        <w:pStyle w:val="Paragrafoelenco"/>
        <w:widowControl w:val="0"/>
        <w:numPr>
          <w:ilvl w:val="0"/>
          <w:numId w:val="8"/>
        </w:numPr>
        <w:autoSpaceDE w:val="0"/>
        <w:autoSpaceDN w:val="0"/>
        <w:adjustRightInd w:val="0"/>
        <w:spacing w:after="0" w:line="240" w:lineRule="auto"/>
        <w:ind w:left="0"/>
        <w:rPr>
          <w:rFonts w:ascii="Times New Roman" w:hAnsi="Times New Roman" w:cs="Times New Roman"/>
          <w:color w:val="000000"/>
          <w:sz w:val="24"/>
          <w:szCs w:val="24"/>
        </w:rPr>
      </w:pPr>
      <w:r>
        <w:rPr>
          <w:rFonts w:ascii="Times New Roman" w:hAnsi="Times New Roman" w:cs="Times New Roman"/>
          <w:sz w:val="24"/>
          <w:szCs w:val="24"/>
        </w:rPr>
        <w:t>di essere titolare  (</w:t>
      </w:r>
      <w:r w:rsidR="00657C79" w:rsidRPr="00B758DE">
        <w:rPr>
          <w:rFonts w:ascii="Times New Roman" w:hAnsi="Times New Roman" w:cs="Times New Roman"/>
          <w:sz w:val="24"/>
          <w:szCs w:val="24"/>
        </w:rPr>
        <w:t>specificare gli estremi di uno dei seguenti titoli abilitativi):</w:t>
      </w:r>
    </w:p>
    <w:p w:rsidR="00657C79" w:rsidRPr="00B758DE" w:rsidRDefault="00657C79" w:rsidP="00657C79">
      <w:pPr>
        <w:pStyle w:val="Paragrafoelenco"/>
        <w:spacing w:after="0"/>
        <w:ind w:left="0"/>
        <w:rPr>
          <w:rFonts w:ascii="Times New Roman" w:hAnsi="Times New Roman" w:cs="Times New Roman"/>
          <w:sz w:val="24"/>
          <w:szCs w:val="24"/>
        </w:rPr>
      </w:pPr>
      <w:r w:rsidRPr="00B758DE">
        <w:rPr>
          <w:rFonts w:ascii="Times New Roman" w:hAnsi="Times New Roman" w:cs="Times New Roman"/>
          <w:sz w:val="24"/>
          <w:szCs w:val="24"/>
        </w:rPr>
        <w:t xml:space="preserve">- </w:t>
      </w:r>
      <w:r w:rsidRPr="00B758DE">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Pr="00B758DE">
        <w:rPr>
          <w:rFonts w:ascii="Times New Roman" w:hAnsi="Times New Roman" w:cs="Times New Roman"/>
          <w:sz w:val="24"/>
          <w:szCs w:val="24"/>
        </w:rPr>
        <w:t>di licenza per l’esercizio del servizio di taxi ……………………………………………….</w:t>
      </w:r>
    </w:p>
    <w:p w:rsidR="00657C79" w:rsidRPr="00B758DE" w:rsidRDefault="00657C79" w:rsidP="00657C79">
      <w:pPr>
        <w:pStyle w:val="Paragrafoelenco"/>
        <w:spacing w:after="0"/>
        <w:ind w:left="0"/>
        <w:rPr>
          <w:rFonts w:ascii="Times New Roman" w:hAnsi="Times New Roman" w:cs="Times New Roman"/>
          <w:sz w:val="24"/>
          <w:szCs w:val="24"/>
        </w:rPr>
      </w:pPr>
      <w:r w:rsidRPr="00B758DE">
        <w:rPr>
          <w:rFonts w:ascii="Times New Roman" w:hAnsi="Times New Roman" w:cs="Times New Roman"/>
          <w:sz w:val="24"/>
          <w:szCs w:val="24"/>
        </w:rPr>
        <w:t xml:space="preserve">- </w:t>
      </w:r>
      <w:r w:rsidRPr="00B758DE">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Pr="00B758DE">
        <w:rPr>
          <w:rFonts w:ascii="Times New Roman" w:hAnsi="Times New Roman" w:cs="Times New Roman"/>
          <w:sz w:val="24"/>
          <w:szCs w:val="24"/>
        </w:rPr>
        <w:t>di autorizzazione per l’esercizio di noleggio del conducente ………………………………..</w:t>
      </w:r>
    </w:p>
    <w:p w:rsidR="00657C79" w:rsidRPr="00B758DE" w:rsidRDefault="00657C79" w:rsidP="00657C79">
      <w:pPr>
        <w:pStyle w:val="Paragrafoelenco"/>
        <w:spacing w:after="0"/>
        <w:ind w:left="0"/>
        <w:rPr>
          <w:rFonts w:ascii="Times New Roman" w:hAnsi="Times New Roman" w:cs="Times New Roman"/>
          <w:color w:val="000000"/>
          <w:sz w:val="24"/>
          <w:szCs w:val="24"/>
        </w:rPr>
      </w:pPr>
      <w:r w:rsidRPr="00B758DE">
        <w:rPr>
          <w:rFonts w:ascii="Times New Roman" w:hAnsi="Times New Roman" w:cs="Times New Roman"/>
          <w:sz w:val="24"/>
          <w:szCs w:val="24"/>
        </w:rPr>
        <w:t xml:space="preserve">- </w:t>
      </w:r>
      <w:r w:rsidRPr="00B758DE">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Pr="00B758DE">
        <w:rPr>
          <w:rFonts w:ascii="Times New Roman" w:hAnsi="Times New Roman" w:cs="Times New Roman"/>
          <w:sz w:val="24"/>
          <w:szCs w:val="24"/>
        </w:rPr>
        <w:t>di altro titolo abilitativo ai sensi della normativa vigente ……………………………………..</w:t>
      </w:r>
    </w:p>
    <w:p w:rsidR="001C0399" w:rsidRDefault="00221A59" w:rsidP="001C0399">
      <w:pPr>
        <w:widowControl w:val="0"/>
        <w:shd w:val="clear" w:color="auto" w:fill="FFFFFF"/>
        <w:tabs>
          <w:tab w:val="left" w:pos="341"/>
        </w:tabs>
        <w:autoSpaceDE w:val="0"/>
        <w:autoSpaceDN w:val="0"/>
        <w:adjustRightInd w:val="0"/>
        <w:spacing w:before="264" w:after="0" w:line="269" w:lineRule="exact"/>
        <w:jc w:val="both"/>
        <w:rPr>
          <w:rFonts w:ascii="Times New Roman" w:hAnsi="Times New Roman" w:cs="Times New Roman"/>
          <w:spacing w:val="-4"/>
          <w:sz w:val="24"/>
          <w:szCs w:val="24"/>
        </w:rPr>
      </w:pPr>
      <w:r>
        <w:rPr>
          <w:rFonts w:ascii="Times New Roman" w:hAnsi="Times New Roman" w:cs="Times New Roman"/>
          <w:spacing w:val="-3"/>
          <w:sz w:val="24"/>
          <w:szCs w:val="24"/>
        </w:rPr>
        <w:t>13</w:t>
      </w:r>
      <w:r w:rsidR="00657C79" w:rsidRPr="00B758DE">
        <w:rPr>
          <w:rFonts w:ascii="Times New Roman" w:hAnsi="Times New Roman" w:cs="Times New Roman"/>
          <w:spacing w:val="-3"/>
          <w:sz w:val="24"/>
          <w:szCs w:val="24"/>
        </w:rPr>
        <w:t xml:space="preserve">. di impegnarsi ad erogare tutti i servizi/interventi socio-assistenziali oggetto di accreditamento a </w:t>
      </w:r>
      <w:r w:rsidR="00657C79" w:rsidRPr="00B758DE">
        <w:rPr>
          <w:rFonts w:ascii="Times New Roman" w:hAnsi="Times New Roman" w:cs="Times New Roman"/>
          <w:sz w:val="24"/>
          <w:szCs w:val="24"/>
        </w:rPr>
        <w:t>favore dei soggetti residenti nel Comune;</w:t>
      </w:r>
    </w:p>
    <w:p w:rsidR="003C7A6D" w:rsidRDefault="003C7A6D" w:rsidP="00657C79">
      <w:pPr>
        <w:shd w:val="clear" w:color="auto" w:fill="FFFFFF"/>
        <w:spacing w:line="269" w:lineRule="exact"/>
        <w:rPr>
          <w:rFonts w:ascii="Times New Roman" w:hAnsi="Times New Roman" w:cs="Times New Roman"/>
          <w:spacing w:val="-4"/>
          <w:sz w:val="24"/>
          <w:szCs w:val="24"/>
        </w:rPr>
      </w:pPr>
    </w:p>
    <w:p w:rsidR="00657C79" w:rsidRPr="00B758DE" w:rsidRDefault="00657C79" w:rsidP="00657C79">
      <w:pPr>
        <w:shd w:val="clear" w:color="auto" w:fill="FFFFFF"/>
        <w:spacing w:line="269" w:lineRule="exact"/>
        <w:rPr>
          <w:rFonts w:ascii="Times New Roman" w:hAnsi="Times New Roman" w:cs="Times New Roman"/>
          <w:sz w:val="24"/>
          <w:szCs w:val="24"/>
        </w:rPr>
      </w:pPr>
      <w:r w:rsidRPr="00B758DE">
        <w:rPr>
          <w:rFonts w:ascii="Times New Roman" w:hAnsi="Times New Roman" w:cs="Times New Roman"/>
          <w:spacing w:val="-2"/>
          <w:sz w:val="24"/>
          <w:szCs w:val="24"/>
        </w:rPr>
        <w:t>Allega</w:t>
      </w:r>
    </w:p>
    <w:p w:rsidR="00657C79" w:rsidRDefault="00657C79" w:rsidP="00657C79">
      <w:pPr>
        <w:numPr>
          <w:ilvl w:val="0"/>
          <w:numId w:val="10"/>
        </w:numPr>
        <w:shd w:val="clear" w:color="auto" w:fill="FFFFFF"/>
        <w:spacing w:after="0" w:line="240" w:lineRule="auto"/>
        <w:ind w:left="180" w:hanging="180"/>
        <w:rPr>
          <w:rFonts w:ascii="Times New Roman" w:hAnsi="Times New Roman" w:cs="Times New Roman"/>
          <w:spacing w:val="-2"/>
          <w:sz w:val="24"/>
          <w:szCs w:val="24"/>
        </w:rPr>
      </w:pPr>
      <w:r w:rsidRPr="00B758DE">
        <w:rPr>
          <w:rFonts w:ascii="Times New Roman" w:hAnsi="Times New Roman" w:cs="Times New Roman"/>
          <w:spacing w:val="-2"/>
          <w:sz w:val="24"/>
          <w:szCs w:val="24"/>
        </w:rPr>
        <w:t>curriculum della Ditta ;</w:t>
      </w:r>
    </w:p>
    <w:p w:rsidR="00657C79" w:rsidRPr="00B758DE" w:rsidRDefault="00657C79" w:rsidP="00227AAC">
      <w:pPr>
        <w:numPr>
          <w:ilvl w:val="0"/>
          <w:numId w:val="10"/>
        </w:numPr>
        <w:shd w:val="clear" w:color="auto" w:fill="FFFFFF"/>
        <w:spacing w:after="0" w:line="240" w:lineRule="auto"/>
        <w:ind w:left="352" w:hanging="352"/>
        <w:jc w:val="both"/>
        <w:rPr>
          <w:rFonts w:ascii="Times New Roman" w:hAnsi="Times New Roman" w:cs="Times New Roman"/>
          <w:sz w:val="24"/>
          <w:szCs w:val="24"/>
        </w:rPr>
      </w:pPr>
      <w:r>
        <w:rPr>
          <w:rFonts w:ascii="Times New Roman" w:hAnsi="Times New Roman" w:cs="Times New Roman"/>
          <w:spacing w:val="-2"/>
          <w:sz w:val="24"/>
          <w:szCs w:val="24"/>
        </w:rPr>
        <w:t>r</w:t>
      </w:r>
      <w:r w:rsidRPr="00B758DE">
        <w:rPr>
          <w:rFonts w:ascii="Times New Roman" w:hAnsi="Times New Roman" w:cs="Times New Roman"/>
          <w:spacing w:val="-3"/>
          <w:sz w:val="24"/>
          <w:szCs w:val="24"/>
        </w:rPr>
        <w:t>elazione dettagliata, sottosc</w:t>
      </w:r>
      <w:r w:rsidR="00D70705">
        <w:rPr>
          <w:rFonts w:ascii="Times New Roman" w:hAnsi="Times New Roman" w:cs="Times New Roman"/>
          <w:spacing w:val="-3"/>
          <w:sz w:val="24"/>
          <w:szCs w:val="24"/>
        </w:rPr>
        <w:t>ritta dal legale rappresentante,</w:t>
      </w:r>
      <w:r w:rsidRPr="00B758DE">
        <w:rPr>
          <w:rFonts w:ascii="Times New Roman" w:hAnsi="Times New Roman" w:cs="Times New Roman"/>
          <w:spacing w:val="-2"/>
          <w:sz w:val="24"/>
          <w:szCs w:val="24"/>
        </w:rPr>
        <w:t xml:space="preserve"> dell’attività di servizio trasporto di cui al</w:t>
      </w:r>
      <w:r w:rsidR="00981F2F">
        <w:rPr>
          <w:rFonts w:ascii="Times New Roman" w:hAnsi="Times New Roman" w:cs="Times New Roman"/>
          <w:spacing w:val="-2"/>
          <w:sz w:val="24"/>
          <w:szCs w:val="24"/>
        </w:rPr>
        <w:t xml:space="preserve"> precedente punto 9</w:t>
      </w:r>
      <w:r w:rsidRPr="00B758DE">
        <w:rPr>
          <w:rFonts w:ascii="Times New Roman" w:hAnsi="Times New Roman" w:cs="Times New Roman"/>
          <w:spacing w:val="-2"/>
          <w:sz w:val="24"/>
          <w:szCs w:val="24"/>
        </w:rPr>
        <w:t xml:space="preserve"> </w:t>
      </w:r>
      <w:r w:rsidRPr="00B758DE">
        <w:rPr>
          <w:rFonts w:ascii="Times New Roman" w:hAnsi="Times New Roman" w:cs="Times New Roman"/>
          <w:sz w:val="24"/>
          <w:szCs w:val="24"/>
        </w:rPr>
        <w:t>con relativo di budget economico;</w:t>
      </w:r>
    </w:p>
    <w:p w:rsidR="00657C79" w:rsidRPr="00B758DE" w:rsidRDefault="00657C79" w:rsidP="00657C79">
      <w:pPr>
        <w:widowControl w:val="0"/>
        <w:numPr>
          <w:ilvl w:val="0"/>
          <w:numId w:val="11"/>
        </w:numPr>
        <w:shd w:val="clear" w:color="auto" w:fill="FFFFFF"/>
        <w:tabs>
          <w:tab w:val="left" w:pos="701"/>
        </w:tabs>
        <w:autoSpaceDE w:val="0"/>
        <w:autoSpaceDN w:val="0"/>
        <w:adjustRightInd w:val="0"/>
        <w:spacing w:after="0" w:line="240" w:lineRule="auto"/>
        <w:ind w:left="180" w:hanging="180"/>
        <w:rPr>
          <w:rFonts w:ascii="Times New Roman" w:hAnsi="Times New Roman" w:cs="Times New Roman"/>
          <w:sz w:val="24"/>
          <w:szCs w:val="24"/>
        </w:rPr>
      </w:pPr>
      <w:r>
        <w:rPr>
          <w:rFonts w:ascii="Times New Roman" w:hAnsi="Times New Roman" w:cs="Times New Roman"/>
          <w:spacing w:val="-2"/>
          <w:sz w:val="24"/>
          <w:szCs w:val="24"/>
        </w:rPr>
        <w:t>copia dell’</w:t>
      </w:r>
      <w:r w:rsidRPr="00B758DE">
        <w:rPr>
          <w:rFonts w:ascii="Times New Roman" w:hAnsi="Times New Roman" w:cs="Times New Roman"/>
          <w:spacing w:val="-2"/>
          <w:sz w:val="24"/>
          <w:szCs w:val="24"/>
        </w:rPr>
        <w:t>atto costitutivo e statuto;</w:t>
      </w:r>
    </w:p>
    <w:p w:rsidR="00657C79" w:rsidRPr="00B758DE" w:rsidRDefault="00657C79" w:rsidP="00657C79">
      <w:pPr>
        <w:widowControl w:val="0"/>
        <w:numPr>
          <w:ilvl w:val="0"/>
          <w:numId w:val="11"/>
        </w:numPr>
        <w:shd w:val="clear" w:color="auto" w:fill="FFFFFF"/>
        <w:tabs>
          <w:tab w:val="left" w:pos="701"/>
        </w:tabs>
        <w:autoSpaceDE w:val="0"/>
        <w:autoSpaceDN w:val="0"/>
        <w:adjustRightInd w:val="0"/>
        <w:spacing w:after="0" w:line="240" w:lineRule="auto"/>
        <w:ind w:left="180" w:hanging="180"/>
        <w:rPr>
          <w:rFonts w:ascii="Times New Roman" w:hAnsi="Times New Roman" w:cs="Times New Roman"/>
          <w:sz w:val="24"/>
          <w:szCs w:val="24"/>
        </w:rPr>
      </w:pPr>
      <w:r w:rsidRPr="00B758DE">
        <w:rPr>
          <w:rFonts w:ascii="Times New Roman" w:hAnsi="Times New Roman" w:cs="Times New Roman"/>
          <w:spacing w:val="-2"/>
          <w:sz w:val="24"/>
          <w:szCs w:val="24"/>
        </w:rPr>
        <w:t>organico della Ditta con relazione sulle caratteristiche professionali di quanti vi operano;</w:t>
      </w:r>
    </w:p>
    <w:p w:rsidR="00657C79" w:rsidRPr="004413F8" w:rsidRDefault="00657C79" w:rsidP="00657C79">
      <w:pPr>
        <w:widowControl w:val="0"/>
        <w:numPr>
          <w:ilvl w:val="0"/>
          <w:numId w:val="11"/>
        </w:numPr>
        <w:shd w:val="clear" w:color="auto" w:fill="FFFFFF"/>
        <w:tabs>
          <w:tab w:val="left" w:pos="701"/>
        </w:tabs>
        <w:autoSpaceDE w:val="0"/>
        <w:autoSpaceDN w:val="0"/>
        <w:adjustRightInd w:val="0"/>
        <w:spacing w:after="0" w:line="240" w:lineRule="auto"/>
        <w:ind w:left="180" w:hanging="180"/>
        <w:rPr>
          <w:rFonts w:ascii="Times New Roman" w:hAnsi="Times New Roman" w:cs="Times New Roman"/>
          <w:sz w:val="24"/>
          <w:szCs w:val="24"/>
        </w:rPr>
      </w:pPr>
      <w:r w:rsidRPr="00B758DE">
        <w:rPr>
          <w:rFonts w:ascii="Times New Roman" w:hAnsi="Times New Roman" w:cs="Times New Roman"/>
          <w:spacing w:val="-2"/>
          <w:sz w:val="24"/>
          <w:szCs w:val="24"/>
        </w:rPr>
        <w:t>copia della carta dei servizi;</w:t>
      </w:r>
    </w:p>
    <w:p w:rsidR="004413F8" w:rsidRPr="004413F8" w:rsidRDefault="004413F8" w:rsidP="004413F8">
      <w:pPr>
        <w:widowControl w:val="0"/>
        <w:numPr>
          <w:ilvl w:val="0"/>
          <w:numId w:val="11"/>
        </w:numPr>
        <w:shd w:val="clear" w:color="auto" w:fill="FFFFFF"/>
        <w:tabs>
          <w:tab w:val="left" w:pos="701"/>
        </w:tabs>
        <w:autoSpaceDE w:val="0"/>
        <w:autoSpaceDN w:val="0"/>
        <w:adjustRightInd w:val="0"/>
        <w:spacing w:after="0" w:line="240" w:lineRule="auto"/>
        <w:rPr>
          <w:rFonts w:ascii="Times New Roman" w:hAnsi="Times New Roman" w:cs="Times New Roman"/>
          <w:sz w:val="24"/>
          <w:szCs w:val="24"/>
        </w:rPr>
      </w:pPr>
      <w:r w:rsidRPr="004413F8">
        <w:rPr>
          <w:rFonts w:ascii="Times New Roman" w:hAnsi="Times New Roman" w:cs="Times New Roman"/>
          <w:sz w:val="24"/>
          <w:szCs w:val="24"/>
        </w:rPr>
        <w:t xml:space="preserve">elenco dei mezzi impiegati per l'espletamento del servizio in oggetto; </w:t>
      </w:r>
    </w:p>
    <w:p w:rsidR="004413F8" w:rsidRPr="00B758DE" w:rsidRDefault="004413F8" w:rsidP="004413F8">
      <w:pPr>
        <w:widowControl w:val="0"/>
        <w:numPr>
          <w:ilvl w:val="0"/>
          <w:numId w:val="11"/>
        </w:numPr>
        <w:shd w:val="clear" w:color="auto" w:fill="FFFFFF"/>
        <w:tabs>
          <w:tab w:val="left" w:pos="701"/>
        </w:tabs>
        <w:autoSpaceDE w:val="0"/>
        <w:autoSpaceDN w:val="0"/>
        <w:adjustRightInd w:val="0"/>
        <w:spacing w:after="0" w:line="240" w:lineRule="auto"/>
        <w:ind w:left="180" w:hanging="180"/>
        <w:rPr>
          <w:rFonts w:ascii="Times New Roman" w:hAnsi="Times New Roman" w:cs="Times New Roman"/>
          <w:sz w:val="24"/>
          <w:szCs w:val="24"/>
        </w:rPr>
      </w:pPr>
      <w:r w:rsidRPr="004413F8">
        <w:rPr>
          <w:rFonts w:ascii="Times New Roman" w:hAnsi="Times New Roman" w:cs="Times New Roman"/>
          <w:sz w:val="24"/>
          <w:szCs w:val="24"/>
        </w:rPr>
        <w:t>copia delle carte di circolazione e delle relative polizze assicurative per ciascun automezzo da utilizzare per l'espletamento del servizio</w:t>
      </w:r>
      <w:r>
        <w:rPr>
          <w:rFonts w:ascii="Times New Roman" w:hAnsi="Times New Roman" w:cs="Times New Roman"/>
          <w:sz w:val="24"/>
          <w:szCs w:val="24"/>
        </w:rPr>
        <w:t>;</w:t>
      </w:r>
    </w:p>
    <w:p w:rsidR="00657C79" w:rsidRPr="004413F8" w:rsidRDefault="00657C79" w:rsidP="00657C79">
      <w:pPr>
        <w:widowControl w:val="0"/>
        <w:numPr>
          <w:ilvl w:val="0"/>
          <w:numId w:val="11"/>
        </w:numPr>
        <w:shd w:val="clear" w:color="auto" w:fill="FFFFFF"/>
        <w:tabs>
          <w:tab w:val="left" w:pos="701"/>
        </w:tabs>
        <w:autoSpaceDE w:val="0"/>
        <w:autoSpaceDN w:val="0"/>
        <w:adjustRightInd w:val="0"/>
        <w:spacing w:after="0" w:line="269" w:lineRule="exact"/>
        <w:ind w:left="180" w:hanging="180"/>
        <w:rPr>
          <w:rFonts w:ascii="Times New Roman" w:hAnsi="Times New Roman" w:cs="Times New Roman"/>
          <w:sz w:val="24"/>
          <w:szCs w:val="24"/>
        </w:rPr>
      </w:pPr>
      <w:r w:rsidRPr="00B758DE">
        <w:rPr>
          <w:rFonts w:ascii="Times New Roman" w:hAnsi="Times New Roman" w:cs="Times New Roman"/>
          <w:spacing w:val="-2"/>
          <w:sz w:val="24"/>
          <w:szCs w:val="24"/>
        </w:rPr>
        <w:t>copia di eventuali c</w:t>
      </w:r>
      <w:r w:rsidR="004413F8">
        <w:rPr>
          <w:rFonts w:ascii="Times New Roman" w:hAnsi="Times New Roman" w:cs="Times New Roman"/>
          <w:spacing w:val="-2"/>
          <w:sz w:val="24"/>
          <w:szCs w:val="24"/>
        </w:rPr>
        <w:t>ertificazioni di qualità;</w:t>
      </w:r>
    </w:p>
    <w:p w:rsidR="004413F8" w:rsidRPr="00B758DE" w:rsidRDefault="004413F8" w:rsidP="00657C79">
      <w:pPr>
        <w:widowControl w:val="0"/>
        <w:numPr>
          <w:ilvl w:val="0"/>
          <w:numId w:val="11"/>
        </w:numPr>
        <w:shd w:val="clear" w:color="auto" w:fill="FFFFFF"/>
        <w:tabs>
          <w:tab w:val="left" w:pos="701"/>
        </w:tabs>
        <w:autoSpaceDE w:val="0"/>
        <w:autoSpaceDN w:val="0"/>
        <w:adjustRightInd w:val="0"/>
        <w:spacing w:after="0" w:line="269" w:lineRule="exact"/>
        <w:ind w:left="180" w:hanging="180"/>
        <w:rPr>
          <w:rFonts w:ascii="Times New Roman" w:hAnsi="Times New Roman" w:cs="Times New Roman"/>
          <w:sz w:val="24"/>
          <w:szCs w:val="24"/>
        </w:rPr>
      </w:pPr>
      <w:r w:rsidRPr="004413F8">
        <w:rPr>
          <w:rFonts w:ascii="Times New Roman" w:hAnsi="Times New Roman" w:cs="Times New Roman"/>
          <w:spacing w:val="-2"/>
          <w:sz w:val="24"/>
          <w:szCs w:val="24"/>
        </w:rPr>
        <w:t>copia dell’autorizzazione all’esercizio del servizio.</w:t>
      </w:r>
      <w:r>
        <w:rPr>
          <w:rFonts w:ascii="Times New Roman" w:hAnsi="Times New Roman" w:cs="Times New Roman"/>
          <w:spacing w:val="-2"/>
          <w:sz w:val="24"/>
          <w:szCs w:val="24"/>
        </w:rPr>
        <w:t xml:space="preserve"> </w:t>
      </w:r>
    </w:p>
    <w:p w:rsidR="00B24512" w:rsidRDefault="00657C79" w:rsidP="00B24512">
      <w:pPr>
        <w:shd w:val="clear" w:color="auto" w:fill="FFFFFF"/>
        <w:spacing w:before="100" w:beforeAutospacing="1" w:after="0"/>
        <w:ind w:left="701" w:firstLine="3725"/>
        <w:rPr>
          <w:rFonts w:ascii="Times New Roman" w:hAnsi="Times New Roman" w:cs="Times New Roman"/>
          <w:sz w:val="24"/>
          <w:szCs w:val="24"/>
        </w:rPr>
      </w:pPr>
      <w:r w:rsidRPr="00B758DE">
        <w:rPr>
          <w:rFonts w:ascii="Times New Roman" w:hAnsi="Times New Roman" w:cs="Times New Roman"/>
          <w:sz w:val="24"/>
          <w:szCs w:val="24"/>
        </w:rPr>
        <w:t xml:space="preserve">CHIEDE </w:t>
      </w:r>
    </w:p>
    <w:p w:rsidR="00B24512" w:rsidRPr="00B758DE" w:rsidRDefault="00B24512" w:rsidP="00B24512">
      <w:pPr>
        <w:shd w:val="clear" w:color="auto" w:fill="FFFFFF"/>
        <w:spacing w:after="0" w:line="240" w:lineRule="auto"/>
        <w:ind w:left="701" w:firstLine="3725"/>
        <w:rPr>
          <w:rFonts w:ascii="Times New Roman" w:hAnsi="Times New Roman" w:cs="Times New Roman"/>
          <w:sz w:val="24"/>
          <w:szCs w:val="24"/>
        </w:rPr>
      </w:pPr>
    </w:p>
    <w:p w:rsidR="00657C79" w:rsidRPr="00B758DE" w:rsidRDefault="00657C79" w:rsidP="00B24512">
      <w:pPr>
        <w:shd w:val="clear" w:color="auto" w:fill="FFFFFF"/>
        <w:spacing w:after="0" w:line="240" w:lineRule="auto"/>
        <w:rPr>
          <w:rFonts w:ascii="Times New Roman" w:hAnsi="Times New Roman" w:cs="Times New Roman"/>
          <w:sz w:val="24"/>
          <w:szCs w:val="24"/>
        </w:rPr>
      </w:pPr>
      <w:r w:rsidRPr="00B758DE">
        <w:rPr>
          <w:rFonts w:ascii="Times New Roman" w:hAnsi="Times New Roman" w:cs="Times New Roman"/>
          <w:spacing w:val="-4"/>
          <w:sz w:val="24"/>
          <w:szCs w:val="24"/>
        </w:rPr>
        <w:t xml:space="preserve">        che ogni comunicazione relativa al presente bando di accreditamento sia comunicata al seguente</w:t>
      </w:r>
    </w:p>
    <w:p w:rsidR="00657C79" w:rsidRPr="00B758DE" w:rsidRDefault="00657C79" w:rsidP="00B24512">
      <w:pPr>
        <w:shd w:val="clear" w:color="auto" w:fill="FFFFFF"/>
        <w:tabs>
          <w:tab w:val="left" w:leader="underscore" w:pos="9710"/>
        </w:tabs>
        <w:spacing w:after="0" w:line="240" w:lineRule="auto"/>
        <w:ind w:left="701" w:hanging="275"/>
        <w:rPr>
          <w:rFonts w:ascii="Times New Roman" w:hAnsi="Times New Roman" w:cs="Times New Roman"/>
          <w:sz w:val="24"/>
          <w:szCs w:val="24"/>
        </w:rPr>
      </w:pPr>
      <w:r w:rsidRPr="00B758DE">
        <w:rPr>
          <w:rFonts w:ascii="Times New Roman" w:hAnsi="Times New Roman" w:cs="Times New Roman"/>
          <w:spacing w:val="-3"/>
          <w:sz w:val="24"/>
          <w:szCs w:val="24"/>
        </w:rPr>
        <w:t xml:space="preserve">indirizzo </w:t>
      </w:r>
      <w:r w:rsidRPr="00B758DE">
        <w:rPr>
          <w:rFonts w:ascii="Times New Roman" w:hAnsi="Times New Roman" w:cs="Times New Roman"/>
          <w:sz w:val="24"/>
          <w:szCs w:val="24"/>
        </w:rPr>
        <w:tab/>
      </w:r>
    </w:p>
    <w:p w:rsidR="00E973FC" w:rsidRDefault="00E973FC" w:rsidP="00BD3B3A">
      <w:pPr>
        <w:shd w:val="clear" w:color="auto" w:fill="FFFFFF"/>
        <w:tabs>
          <w:tab w:val="left" w:leader="underscore" w:pos="3749"/>
          <w:tab w:val="left" w:leader="underscore" w:pos="9638"/>
        </w:tabs>
        <w:spacing w:after="0" w:line="269" w:lineRule="exact"/>
        <w:ind w:left="701" w:hanging="275"/>
        <w:rPr>
          <w:rFonts w:ascii="Times New Roman" w:hAnsi="Times New Roman" w:cs="Times New Roman"/>
          <w:spacing w:val="-1"/>
          <w:sz w:val="24"/>
          <w:szCs w:val="24"/>
        </w:rPr>
      </w:pPr>
    </w:p>
    <w:p w:rsidR="00BD3B3A" w:rsidRDefault="00657C79" w:rsidP="00BD3B3A">
      <w:pPr>
        <w:shd w:val="clear" w:color="auto" w:fill="FFFFFF"/>
        <w:tabs>
          <w:tab w:val="left" w:leader="underscore" w:pos="3749"/>
          <w:tab w:val="left" w:leader="underscore" w:pos="9638"/>
        </w:tabs>
        <w:spacing w:after="0" w:line="269" w:lineRule="exact"/>
        <w:ind w:left="701" w:hanging="275"/>
        <w:rPr>
          <w:rFonts w:ascii="Times New Roman" w:hAnsi="Times New Roman" w:cs="Times New Roman"/>
          <w:sz w:val="24"/>
          <w:szCs w:val="24"/>
        </w:rPr>
      </w:pPr>
      <w:r w:rsidRPr="00B758DE">
        <w:rPr>
          <w:rFonts w:ascii="Times New Roman" w:hAnsi="Times New Roman" w:cs="Times New Roman"/>
          <w:spacing w:val="-1"/>
          <w:sz w:val="24"/>
          <w:szCs w:val="24"/>
        </w:rPr>
        <w:t xml:space="preserve">n. fax. </w:t>
      </w:r>
      <w:r w:rsidRPr="00B758DE">
        <w:rPr>
          <w:rFonts w:ascii="Times New Roman" w:hAnsi="Times New Roman" w:cs="Times New Roman"/>
          <w:sz w:val="24"/>
          <w:szCs w:val="24"/>
        </w:rPr>
        <w:tab/>
        <w:t xml:space="preserve"> </w:t>
      </w:r>
      <w:r w:rsidRPr="00B758DE">
        <w:rPr>
          <w:rFonts w:ascii="Times New Roman" w:hAnsi="Times New Roman" w:cs="Times New Roman"/>
          <w:spacing w:val="-2"/>
          <w:sz w:val="24"/>
          <w:szCs w:val="24"/>
        </w:rPr>
        <w:t xml:space="preserve">E-mail </w:t>
      </w:r>
      <w:r>
        <w:rPr>
          <w:rFonts w:ascii="Times New Roman" w:hAnsi="Times New Roman" w:cs="Times New Roman"/>
          <w:sz w:val="24"/>
          <w:szCs w:val="24"/>
        </w:rPr>
        <w:t>___________</w:t>
      </w:r>
      <w:r w:rsidR="00A65124">
        <w:rPr>
          <w:rFonts w:ascii="Times New Roman" w:hAnsi="Times New Roman" w:cs="Times New Roman"/>
          <w:sz w:val="24"/>
          <w:szCs w:val="24"/>
        </w:rPr>
        <w:t>_______________________________</w:t>
      </w:r>
    </w:p>
    <w:p w:rsidR="00657C79" w:rsidRPr="00B758DE" w:rsidRDefault="00657C79" w:rsidP="00C35421">
      <w:pPr>
        <w:shd w:val="clear" w:color="auto" w:fill="FFFFFF"/>
        <w:tabs>
          <w:tab w:val="left" w:leader="underscore" w:pos="3749"/>
          <w:tab w:val="left" w:leader="underscore" w:pos="9638"/>
        </w:tabs>
        <w:spacing w:after="0" w:line="269" w:lineRule="exact"/>
        <w:jc w:val="both"/>
        <w:rPr>
          <w:rFonts w:ascii="Times New Roman" w:hAnsi="Times New Roman" w:cs="Times New Roman"/>
          <w:sz w:val="24"/>
          <w:szCs w:val="24"/>
        </w:rPr>
      </w:pPr>
      <w:r w:rsidRPr="00B758DE">
        <w:rPr>
          <w:rFonts w:ascii="Times New Roman" w:hAnsi="Times New Roman" w:cs="Times New Roman"/>
          <w:spacing w:val="-1"/>
          <w:sz w:val="24"/>
          <w:szCs w:val="24"/>
        </w:rPr>
        <w:t xml:space="preserve">(Le dichiarazioni di cui sopra devono, nel rispetto della normativa vigente, recare la sottoscrizione </w:t>
      </w:r>
      <w:r w:rsidRPr="00B758DE">
        <w:rPr>
          <w:rFonts w:ascii="Times New Roman" w:hAnsi="Times New Roman" w:cs="Times New Roman"/>
          <w:spacing w:val="-3"/>
          <w:sz w:val="24"/>
          <w:szCs w:val="24"/>
        </w:rPr>
        <w:t xml:space="preserve">semplice accompagnata dalla fotocopia del documento di identità, in corso di validità, del dichiarante - </w:t>
      </w:r>
      <w:r w:rsidRPr="00B758DE">
        <w:rPr>
          <w:rFonts w:ascii="Times New Roman" w:hAnsi="Times New Roman" w:cs="Times New Roman"/>
          <w:sz w:val="24"/>
          <w:szCs w:val="24"/>
        </w:rPr>
        <w:t>ex D.P.R. n. 445/2000)</w:t>
      </w:r>
    </w:p>
    <w:p w:rsidR="001C0399" w:rsidRDefault="001C0399" w:rsidP="00C35421">
      <w:pPr>
        <w:spacing w:before="120" w:after="120" w:line="240" w:lineRule="auto"/>
        <w:jc w:val="both"/>
        <w:rPr>
          <w:rFonts w:ascii="Times New Roman" w:hAnsi="Times New Roman" w:cs="Times New Roman"/>
          <w:b/>
          <w:bCs/>
          <w:color w:val="000000"/>
          <w:sz w:val="24"/>
          <w:szCs w:val="24"/>
        </w:rPr>
      </w:pPr>
    </w:p>
    <w:p w:rsidR="00BB711D" w:rsidRDefault="00BB711D" w:rsidP="00C35421">
      <w:pPr>
        <w:spacing w:before="120" w:after="120" w:line="240" w:lineRule="auto"/>
        <w:jc w:val="both"/>
        <w:rPr>
          <w:rFonts w:ascii="Times New Roman" w:hAnsi="Times New Roman" w:cs="Times New Roman"/>
          <w:b/>
          <w:bCs/>
          <w:color w:val="000000"/>
          <w:sz w:val="24"/>
          <w:szCs w:val="24"/>
        </w:rPr>
      </w:pPr>
    </w:p>
    <w:p w:rsidR="00BB711D" w:rsidRDefault="00BB711D" w:rsidP="00C35421">
      <w:pPr>
        <w:spacing w:before="120" w:after="120" w:line="240" w:lineRule="auto"/>
        <w:jc w:val="both"/>
        <w:rPr>
          <w:rFonts w:ascii="Times New Roman" w:hAnsi="Times New Roman" w:cs="Times New Roman"/>
          <w:b/>
          <w:bCs/>
          <w:color w:val="000000"/>
          <w:sz w:val="24"/>
          <w:szCs w:val="24"/>
        </w:rPr>
      </w:pPr>
    </w:p>
    <w:p w:rsidR="00C92F0F" w:rsidRDefault="00C92F0F" w:rsidP="00C35421">
      <w:pPr>
        <w:spacing w:before="120" w:after="120" w:line="240" w:lineRule="auto"/>
        <w:jc w:val="both"/>
        <w:rPr>
          <w:rFonts w:ascii="Times New Roman" w:hAnsi="Times New Roman" w:cs="Times New Roman"/>
          <w:color w:val="000000"/>
          <w:sz w:val="24"/>
          <w:szCs w:val="24"/>
        </w:rPr>
      </w:pPr>
      <w:bookmarkStart w:id="0" w:name="_GoBack"/>
      <w:bookmarkEnd w:id="0"/>
      <w:r w:rsidRPr="00C92F0F">
        <w:rPr>
          <w:rFonts w:ascii="Times New Roman" w:hAnsi="Times New Roman" w:cs="Times New Roman"/>
          <w:b/>
          <w:bCs/>
          <w:color w:val="000000"/>
          <w:sz w:val="24"/>
          <w:szCs w:val="24"/>
        </w:rPr>
        <w:lastRenderedPageBreak/>
        <w:t>TRATTAMENTO DEI DATI</w:t>
      </w:r>
    </w:p>
    <w:p w:rsidR="00C92F0F" w:rsidRPr="00C92F0F" w:rsidRDefault="00C92F0F" w:rsidP="00C35421">
      <w:pPr>
        <w:spacing w:before="120" w:after="120" w:line="240" w:lineRule="auto"/>
        <w:jc w:val="both"/>
        <w:rPr>
          <w:rFonts w:ascii="Times New Roman" w:hAnsi="Times New Roman" w:cs="Times New Roman"/>
          <w:color w:val="000000"/>
          <w:sz w:val="24"/>
          <w:szCs w:val="24"/>
        </w:rPr>
      </w:pPr>
      <w:r w:rsidRPr="00C92F0F">
        <w:rPr>
          <w:rFonts w:ascii="Times New Roman" w:hAnsi="Times New Roman" w:cs="Times New Roman"/>
          <w:color w:val="000000"/>
          <w:sz w:val="24"/>
          <w:szCs w:val="24"/>
        </w:rPr>
        <w:t>Ai sensi del Regolamento (UE) 2016/679 (di seguito "Regolamento"), questa pagina descrive le modalità di trattamento dei dati personali eseguiti sia in modalità elettronica che cartacea da questa amministrazione.</w:t>
      </w:r>
    </w:p>
    <w:p w:rsidR="00C92F0F" w:rsidRPr="00C92F0F" w:rsidRDefault="00C92F0F" w:rsidP="00C35421">
      <w:pPr>
        <w:spacing w:before="120" w:after="120" w:line="240" w:lineRule="auto"/>
        <w:jc w:val="both"/>
        <w:rPr>
          <w:rFonts w:ascii="Times New Roman" w:hAnsi="Times New Roman" w:cs="Times New Roman"/>
          <w:color w:val="000000"/>
          <w:sz w:val="24"/>
          <w:szCs w:val="24"/>
        </w:rPr>
      </w:pPr>
      <w:r w:rsidRPr="00C92F0F">
        <w:rPr>
          <w:rFonts w:ascii="Times New Roman" w:hAnsi="Times New Roman" w:cs="Times New Roman"/>
          <w:bCs/>
          <w:iCs/>
          <w:color w:val="000000"/>
          <w:sz w:val="24"/>
          <w:szCs w:val="24"/>
        </w:rPr>
        <w:t>TITOLARE DEL TRATTAMENTO</w:t>
      </w:r>
    </w:p>
    <w:p w:rsidR="00C92F0F" w:rsidRPr="00C92F0F" w:rsidRDefault="00C92F0F" w:rsidP="00C92F0F">
      <w:pPr>
        <w:spacing w:before="120" w:after="120" w:line="240" w:lineRule="auto"/>
        <w:jc w:val="both"/>
        <w:rPr>
          <w:rFonts w:ascii="Times New Roman" w:hAnsi="Times New Roman" w:cs="Times New Roman"/>
          <w:color w:val="000000"/>
          <w:sz w:val="24"/>
          <w:szCs w:val="24"/>
        </w:rPr>
      </w:pPr>
      <w:r w:rsidRPr="00C92F0F">
        <w:rPr>
          <w:rFonts w:ascii="Times New Roman" w:hAnsi="Times New Roman" w:cs="Times New Roman"/>
          <w:color w:val="000000"/>
          <w:sz w:val="24"/>
          <w:szCs w:val="24"/>
        </w:rPr>
        <w:t xml:space="preserve">Titolare del trattamento è </w:t>
      </w:r>
      <w:r w:rsidRPr="00C92F0F">
        <w:rPr>
          <w:rFonts w:ascii="Times New Roman" w:hAnsi="Times New Roman" w:cs="Times New Roman"/>
          <w:bCs/>
          <w:i/>
          <w:iCs/>
          <w:color w:val="000000"/>
          <w:sz w:val="24"/>
          <w:szCs w:val="24"/>
        </w:rPr>
        <w:t>il Comune di Potenza</w:t>
      </w:r>
    </w:p>
    <w:p w:rsidR="00C92F0F" w:rsidRPr="00C92F0F" w:rsidRDefault="00C92F0F" w:rsidP="00C92F0F">
      <w:pPr>
        <w:spacing w:before="120" w:after="120" w:line="240" w:lineRule="auto"/>
        <w:jc w:val="both"/>
        <w:rPr>
          <w:rFonts w:ascii="Times New Roman" w:hAnsi="Times New Roman" w:cs="Times New Roman"/>
          <w:color w:val="000000"/>
          <w:sz w:val="24"/>
          <w:szCs w:val="24"/>
        </w:rPr>
      </w:pPr>
      <w:r w:rsidRPr="00C92F0F">
        <w:rPr>
          <w:rFonts w:ascii="Times New Roman" w:hAnsi="Times New Roman" w:cs="Times New Roman"/>
          <w:bCs/>
          <w:iCs/>
          <w:color w:val="000000"/>
          <w:sz w:val="24"/>
          <w:szCs w:val="24"/>
        </w:rPr>
        <w:t>RESPONSABILE DELLA PROTEZIONE DEI DATI</w:t>
      </w:r>
    </w:p>
    <w:p w:rsidR="00C92F0F" w:rsidRPr="00C92F0F" w:rsidRDefault="00C92F0F" w:rsidP="00C92F0F">
      <w:pPr>
        <w:spacing w:before="120" w:after="120" w:line="240" w:lineRule="auto"/>
        <w:jc w:val="both"/>
        <w:rPr>
          <w:rFonts w:ascii="Times New Roman" w:hAnsi="Times New Roman" w:cs="Times New Roman"/>
          <w:color w:val="000000"/>
          <w:sz w:val="24"/>
          <w:szCs w:val="24"/>
        </w:rPr>
      </w:pPr>
      <w:r w:rsidRPr="00C92F0F">
        <w:rPr>
          <w:rFonts w:ascii="Times New Roman" w:hAnsi="Times New Roman" w:cs="Times New Roman"/>
          <w:color w:val="000000"/>
          <w:sz w:val="24"/>
          <w:szCs w:val="24"/>
        </w:rPr>
        <w:t>Il Responsabile della Protezione dei Dati (RPD) è raggiungibile alla seguente email: albano.giovanni.232@gmail.com</w:t>
      </w:r>
    </w:p>
    <w:p w:rsidR="00C92F0F" w:rsidRPr="00C92F0F" w:rsidRDefault="00C92F0F" w:rsidP="00C92F0F">
      <w:pPr>
        <w:spacing w:before="120" w:after="120" w:line="240" w:lineRule="auto"/>
        <w:jc w:val="both"/>
        <w:rPr>
          <w:rFonts w:ascii="Times New Roman" w:hAnsi="Times New Roman" w:cs="Times New Roman"/>
          <w:color w:val="000000"/>
          <w:sz w:val="24"/>
          <w:szCs w:val="24"/>
        </w:rPr>
      </w:pPr>
      <w:r w:rsidRPr="00C92F0F">
        <w:rPr>
          <w:rFonts w:ascii="Times New Roman" w:hAnsi="Times New Roman" w:cs="Times New Roman"/>
          <w:bCs/>
          <w:iCs/>
          <w:color w:val="000000"/>
          <w:sz w:val="24"/>
          <w:szCs w:val="24"/>
        </w:rPr>
        <w:t>BASE GIURIDICA DEL TRATTAMENTO</w:t>
      </w:r>
    </w:p>
    <w:p w:rsidR="00C92F0F" w:rsidRPr="00C92F0F" w:rsidRDefault="00C92F0F" w:rsidP="00C92F0F">
      <w:pPr>
        <w:spacing w:before="120" w:after="120" w:line="240" w:lineRule="auto"/>
        <w:jc w:val="both"/>
        <w:rPr>
          <w:rFonts w:ascii="Times New Roman" w:hAnsi="Times New Roman" w:cs="Times New Roman"/>
          <w:color w:val="000000"/>
          <w:sz w:val="24"/>
          <w:szCs w:val="24"/>
        </w:rPr>
      </w:pPr>
      <w:r w:rsidRPr="00C92F0F">
        <w:rPr>
          <w:rFonts w:ascii="Times New Roman" w:hAnsi="Times New Roman" w:cs="Times New Roman"/>
          <w:color w:val="000000"/>
          <w:sz w:val="24"/>
          <w:szCs w:val="24"/>
        </w:rPr>
        <w:t>Questa amministrazione esegue trattamenti di dati personali solo nell'esecuzione dei propri compiti di interesse pubblico o comunque connessi all'esercizio dei propri pubblici poteri. La base giuridica del presente trattamento: si rimanda alle premesse del presente Avviso.</w:t>
      </w:r>
    </w:p>
    <w:p w:rsidR="00C92F0F" w:rsidRPr="00C92F0F" w:rsidRDefault="00C92F0F" w:rsidP="00C92F0F">
      <w:pPr>
        <w:spacing w:before="120" w:after="120" w:line="240" w:lineRule="auto"/>
        <w:jc w:val="both"/>
        <w:rPr>
          <w:rFonts w:ascii="Times New Roman" w:hAnsi="Times New Roman" w:cs="Times New Roman"/>
          <w:color w:val="000000"/>
          <w:sz w:val="24"/>
          <w:szCs w:val="24"/>
        </w:rPr>
      </w:pPr>
      <w:r w:rsidRPr="00C92F0F">
        <w:rPr>
          <w:rFonts w:ascii="Times New Roman" w:hAnsi="Times New Roman" w:cs="Times New Roman"/>
          <w:bCs/>
          <w:iCs/>
          <w:color w:val="000000"/>
          <w:sz w:val="24"/>
          <w:szCs w:val="24"/>
        </w:rPr>
        <w:t>TIPI DI DATI TRATTATI</w:t>
      </w:r>
    </w:p>
    <w:p w:rsidR="00C92F0F" w:rsidRPr="00C92F0F" w:rsidRDefault="00C92F0F" w:rsidP="00AC74B6">
      <w:pPr>
        <w:numPr>
          <w:ilvl w:val="0"/>
          <w:numId w:val="15"/>
        </w:numPr>
        <w:spacing w:after="0" w:line="240" w:lineRule="auto"/>
        <w:jc w:val="both"/>
        <w:rPr>
          <w:rFonts w:ascii="Times New Roman" w:hAnsi="Times New Roman" w:cs="Times New Roman"/>
          <w:color w:val="000000"/>
          <w:sz w:val="24"/>
          <w:szCs w:val="24"/>
        </w:rPr>
      </w:pPr>
      <w:r w:rsidRPr="00C92F0F">
        <w:rPr>
          <w:rFonts w:ascii="Times New Roman" w:hAnsi="Times New Roman" w:cs="Times New Roman"/>
          <w:bCs/>
          <w:i/>
          <w:iCs/>
          <w:color w:val="000000"/>
          <w:sz w:val="24"/>
          <w:szCs w:val="24"/>
        </w:rPr>
        <w:t>Dati identificativi (ragione o denominazione sociale, ovvero nome e cognome delle persone fisiche, indirizzo sede, telefono, fax, e-mail, dati fiscali, ecc.)</w:t>
      </w:r>
    </w:p>
    <w:p w:rsidR="00C92F0F" w:rsidRPr="00C92F0F" w:rsidRDefault="00C92F0F" w:rsidP="00AC74B6">
      <w:pPr>
        <w:numPr>
          <w:ilvl w:val="0"/>
          <w:numId w:val="15"/>
        </w:numPr>
        <w:spacing w:after="0" w:line="240" w:lineRule="auto"/>
        <w:jc w:val="both"/>
        <w:rPr>
          <w:rFonts w:ascii="Times New Roman" w:hAnsi="Times New Roman" w:cs="Times New Roman"/>
          <w:color w:val="000000"/>
          <w:sz w:val="24"/>
          <w:szCs w:val="24"/>
        </w:rPr>
      </w:pPr>
      <w:r w:rsidRPr="00C92F0F">
        <w:rPr>
          <w:rFonts w:ascii="Times New Roman" w:hAnsi="Times New Roman" w:cs="Times New Roman"/>
          <w:bCs/>
          <w:i/>
          <w:iCs/>
          <w:color w:val="000000"/>
          <w:sz w:val="24"/>
          <w:szCs w:val="24"/>
        </w:rPr>
        <w:t>Codice fiscale ed altri numeri di identificazione personale (carte sanitarie)</w:t>
      </w:r>
    </w:p>
    <w:p w:rsidR="00C92F0F" w:rsidRPr="00C92F0F" w:rsidRDefault="00C92F0F" w:rsidP="00AC74B6">
      <w:pPr>
        <w:numPr>
          <w:ilvl w:val="0"/>
          <w:numId w:val="15"/>
        </w:numPr>
        <w:spacing w:after="0" w:line="240" w:lineRule="auto"/>
        <w:jc w:val="both"/>
        <w:rPr>
          <w:rFonts w:ascii="Times New Roman" w:hAnsi="Times New Roman" w:cs="Times New Roman"/>
          <w:color w:val="000000"/>
          <w:sz w:val="24"/>
          <w:szCs w:val="24"/>
        </w:rPr>
      </w:pPr>
      <w:r w:rsidRPr="00C92F0F">
        <w:rPr>
          <w:rFonts w:ascii="Times New Roman" w:hAnsi="Times New Roman" w:cs="Times New Roman"/>
          <w:bCs/>
          <w:i/>
          <w:iCs/>
          <w:color w:val="000000"/>
          <w:sz w:val="24"/>
          <w:szCs w:val="24"/>
        </w:rPr>
        <w:t>Nominativo, indirizzo o altri elementi di identificazione personale (nome, cognome, età, sesso, luogo e data di nascita, indirizzo privato, indirizzo di lavoro)</w:t>
      </w:r>
    </w:p>
    <w:p w:rsidR="00C92F0F" w:rsidRPr="00C92F0F" w:rsidRDefault="00C92F0F" w:rsidP="00AC74B6">
      <w:pPr>
        <w:numPr>
          <w:ilvl w:val="0"/>
          <w:numId w:val="15"/>
        </w:numPr>
        <w:spacing w:after="0" w:line="240" w:lineRule="auto"/>
        <w:jc w:val="both"/>
        <w:rPr>
          <w:rFonts w:ascii="Times New Roman" w:hAnsi="Times New Roman" w:cs="Times New Roman"/>
          <w:color w:val="000000"/>
          <w:sz w:val="24"/>
          <w:szCs w:val="24"/>
        </w:rPr>
      </w:pPr>
      <w:r w:rsidRPr="00C92F0F">
        <w:rPr>
          <w:rFonts w:ascii="Times New Roman" w:hAnsi="Times New Roman" w:cs="Times New Roman"/>
          <w:bCs/>
          <w:i/>
          <w:iCs/>
          <w:color w:val="000000"/>
          <w:sz w:val="24"/>
          <w:szCs w:val="24"/>
        </w:rPr>
        <w:t>Beni, proprietà, possessi (proprietà, possessi e locazioni; beni e servizi forniti o ottenuti)</w:t>
      </w:r>
    </w:p>
    <w:p w:rsidR="00C92F0F" w:rsidRPr="00C92F0F" w:rsidRDefault="00C92F0F" w:rsidP="00AC74B6">
      <w:pPr>
        <w:numPr>
          <w:ilvl w:val="0"/>
          <w:numId w:val="15"/>
        </w:numPr>
        <w:spacing w:after="0" w:line="240" w:lineRule="auto"/>
        <w:jc w:val="both"/>
        <w:rPr>
          <w:rFonts w:ascii="Times New Roman" w:hAnsi="Times New Roman" w:cs="Times New Roman"/>
          <w:color w:val="000000"/>
          <w:sz w:val="24"/>
          <w:szCs w:val="24"/>
        </w:rPr>
      </w:pPr>
      <w:r w:rsidRPr="00C92F0F">
        <w:rPr>
          <w:rFonts w:ascii="Times New Roman" w:hAnsi="Times New Roman" w:cs="Times New Roman"/>
          <w:bCs/>
          <w:i/>
          <w:iCs/>
          <w:color w:val="000000"/>
          <w:sz w:val="24"/>
          <w:szCs w:val="24"/>
        </w:rPr>
        <w:t>Dati Patrimoniali</w:t>
      </w:r>
    </w:p>
    <w:p w:rsidR="00C92F0F" w:rsidRPr="00C92F0F" w:rsidRDefault="00C92F0F" w:rsidP="00AC74B6">
      <w:pPr>
        <w:numPr>
          <w:ilvl w:val="0"/>
          <w:numId w:val="15"/>
        </w:numPr>
        <w:spacing w:after="0" w:line="240" w:lineRule="auto"/>
        <w:jc w:val="both"/>
        <w:rPr>
          <w:rFonts w:ascii="Times New Roman" w:hAnsi="Times New Roman" w:cs="Times New Roman"/>
          <w:color w:val="000000"/>
          <w:sz w:val="24"/>
          <w:szCs w:val="24"/>
        </w:rPr>
      </w:pPr>
      <w:r w:rsidRPr="00C92F0F">
        <w:rPr>
          <w:rFonts w:ascii="Times New Roman" w:hAnsi="Times New Roman" w:cs="Times New Roman"/>
          <w:bCs/>
          <w:i/>
          <w:iCs/>
          <w:color w:val="000000"/>
          <w:sz w:val="24"/>
          <w:szCs w:val="24"/>
        </w:rPr>
        <w:t>Giudiziari</w:t>
      </w:r>
    </w:p>
    <w:p w:rsidR="00C92F0F" w:rsidRPr="00C92F0F" w:rsidRDefault="00C92F0F" w:rsidP="00AC74B6">
      <w:pPr>
        <w:numPr>
          <w:ilvl w:val="0"/>
          <w:numId w:val="15"/>
        </w:numPr>
        <w:spacing w:after="0" w:line="240" w:lineRule="auto"/>
        <w:jc w:val="both"/>
        <w:rPr>
          <w:rFonts w:ascii="Times New Roman" w:hAnsi="Times New Roman" w:cs="Times New Roman"/>
          <w:color w:val="000000"/>
          <w:sz w:val="24"/>
          <w:szCs w:val="24"/>
        </w:rPr>
      </w:pPr>
      <w:r w:rsidRPr="00C92F0F">
        <w:rPr>
          <w:rFonts w:ascii="Times New Roman" w:hAnsi="Times New Roman" w:cs="Times New Roman"/>
          <w:bCs/>
          <w:i/>
          <w:iCs/>
          <w:color w:val="000000"/>
          <w:sz w:val="24"/>
          <w:szCs w:val="24"/>
        </w:rPr>
        <w:t>Dati relativi all'attività economica e commerciale</w:t>
      </w:r>
    </w:p>
    <w:p w:rsidR="00C92F0F" w:rsidRPr="00C92F0F" w:rsidRDefault="00C92F0F" w:rsidP="00AC74B6">
      <w:pPr>
        <w:numPr>
          <w:ilvl w:val="0"/>
          <w:numId w:val="15"/>
        </w:numPr>
        <w:spacing w:after="0" w:line="240" w:lineRule="auto"/>
        <w:jc w:val="both"/>
        <w:rPr>
          <w:rFonts w:ascii="Times New Roman" w:hAnsi="Times New Roman" w:cs="Times New Roman"/>
          <w:color w:val="000000"/>
          <w:sz w:val="24"/>
          <w:szCs w:val="24"/>
        </w:rPr>
      </w:pPr>
      <w:r w:rsidRPr="00C92F0F">
        <w:rPr>
          <w:rFonts w:ascii="Times New Roman" w:hAnsi="Times New Roman" w:cs="Times New Roman"/>
          <w:bCs/>
          <w:i/>
          <w:iCs/>
          <w:color w:val="000000"/>
          <w:sz w:val="24"/>
          <w:szCs w:val="24"/>
        </w:rPr>
        <w:t>Istruzione e Cultura</w:t>
      </w:r>
    </w:p>
    <w:p w:rsidR="00C92F0F" w:rsidRPr="00C92F0F" w:rsidRDefault="00C92F0F" w:rsidP="00AC74B6">
      <w:pPr>
        <w:numPr>
          <w:ilvl w:val="0"/>
          <w:numId w:val="15"/>
        </w:numPr>
        <w:spacing w:after="0" w:line="240" w:lineRule="auto"/>
        <w:jc w:val="both"/>
        <w:rPr>
          <w:rFonts w:ascii="Times New Roman" w:hAnsi="Times New Roman" w:cs="Times New Roman"/>
          <w:color w:val="000000"/>
          <w:sz w:val="24"/>
          <w:szCs w:val="24"/>
        </w:rPr>
      </w:pPr>
      <w:r w:rsidRPr="00C92F0F">
        <w:rPr>
          <w:rFonts w:ascii="Times New Roman" w:hAnsi="Times New Roman" w:cs="Times New Roman"/>
          <w:bCs/>
          <w:i/>
          <w:iCs/>
          <w:color w:val="000000"/>
          <w:sz w:val="24"/>
          <w:szCs w:val="24"/>
        </w:rPr>
        <w:t>Certificati di qualità prodotti</w:t>
      </w:r>
    </w:p>
    <w:p w:rsidR="00C92F0F" w:rsidRPr="00C92F0F" w:rsidRDefault="00C92F0F" w:rsidP="00AC74B6">
      <w:pPr>
        <w:numPr>
          <w:ilvl w:val="0"/>
          <w:numId w:val="15"/>
        </w:numPr>
        <w:spacing w:after="0" w:line="240" w:lineRule="auto"/>
        <w:jc w:val="both"/>
        <w:rPr>
          <w:rFonts w:ascii="Times New Roman" w:hAnsi="Times New Roman" w:cs="Times New Roman"/>
          <w:color w:val="000000"/>
          <w:sz w:val="24"/>
          <w:szCs w:val="24"/>
        </w:rPr>
      </w:pPr>
      <w:r w:rsidRPr="00C92F0F">
        <w:rPr>
          <w:rFonts w:ascii="Times New Roman" w:hAnsi="Times New Roman" w:cs="Times New Roman"/>
          <w:bCs/>
          <w:i/>
          <w:iCs/>
          <w:color w:val="000000"/>
          <w:sz w:val="24"/>
          <w:szCs w:val="24"/>
        </w:rPr>
        <w:t>Certificati di qualità professionale</w:t>
      </w:r>
    </w:p>
    <w:p w:rsidR="00C92F0F" w:rsidRPr="00C92F0F" w:rsidRDefault="00C92F0F" w:rsidP="00AC74B6">
      <w:pPr>
        <w:numPr>
          <w:ilvl w:val="0"/>
          <w:numId w:val="15"/>
        </w:numPr>
        <w:spacing w:after="0" w:line="240" w:lineRule="auto"/>
        <w:rPr>
          <w:rFonts w:ascii="Times New Roman" w:hAnsi="Times New Roman" w:cs="Times New Roman"/>
          <w:color w:val="000000"/>
          <w:sz w:val="24"/>
          <w:szCs w:val="24"/>
        </w:rPr>
      </w:pPr>
      <w:r w:rsidRPr="00C92F0F">
        <w:rPr>
          <w:rFonts w:ascii="Times New Roman" w:hAnsi="Times New Roman" w:cs="Times New Roman"/>
          <w:bCs/>
          <w:i/>
          <w:iCs/>
          <w:color w:val="000000"/>
          <w:sz w:val="24"/>
          <w:szCs w:val="24"/>
        </w:rPr>
        <w:t>Idoneità al lavoro</w:t>
      </w:r>
    </w:p>
    <w:p w:rsidR="00C92F0F" w:rsidRPr="00C92F0F" w:rsidRDefault="00C92F0F" w:rsidP="00C92F0F">
      <w:pPr>
        <w:spacing w:before="120" w:after="120" w:line="240" w:lineRule="auto"/>
        <w:jc w:val="both"/>
        <w:rPr>
          <w:rFonts w:ascii="Times New Roman" w:hAnsi="Times New Roman" w:cs="Times New Roman"/>
          <w:color w:val="000000"/>
          <w:sz w:val="24"/>
          <w:szCs w:val="24"/>
        </w:rPr>
      </w:pPr>
      <w:r w:rsidRPr="00C92F0F">
        <w:rPr>
          <w:rFonts w:ascii="Times New Roman" w:hAnsi="Times New Roman" w:cs="Times New Roman"/>
          <w:bCs/>
          <w:iCs/>
          <w:color w:val="000000"/>
          <w:sz w:val="24"/>
          <w:szCs w:val="24"/>
        </w:rPr>
        <w:t>FINALITÀ DEL TRATTAMENTO</w:t>
      </w:r>
    </w:p>
    <w:p w:rsidR="00C35421" w:rsidRDefault="00C92F0F" w:rsidP="00B82992">
      <w:pPr>
        <w:spacing w:after="0" w:line="240" w:lineRule="auto"/>
        <w:jc w:val="both"/>
        <w:rPr>
          <w:rFonts w:ascii="Times New Roman" w:hAnsi="Times New Roman" w:cs="Times New Roman"/>
          <w:bCs/>
          <w:iCs/>
          <w:color w:val="000000"/>
          <w:sz w:val="24"/>
          <w:szCs w:val="24"/>
        </w:rPr>
      </w:pPr>
      <w:r w:rsidRPr="00CA59F7">
        <w:rPr>
          <w:rFonts w:ascii="Times New Roman" w:hAnsi="Times New Roman" w:cs="Times New Roman"/>
          <w:bCs/>
          <w:iCs/>
          <w:color w:val="000000"/>
          <w:sz w:val="24"/>
          <w:szCs w:val="24"/>
        </w:rPr>
        <w:t xml:space="preserve">Le finalità sono connesse alla gestione della procedura </w:t>
      </w:r>
      <w:r w:rsidR="00C35421" w:rsidRPr="00C35421">
        <w:rPr>
          <w:rFonts w:ascii="Times New Roman" w:hAnsi="Times New Roman" w:cs="Times New Roman"/>
          <w:bCs/>
          <w:iCs/>
          <w:color w:val="000000"/>
          <w:sz w:val="24"/>
          <w:szCs w:val="24"/>
        </w:rPr>
        <w:t>per l'istituzione di un Albo di accreditamento per il Servizio "Trasporto Disabili verso strutture sanitarie/riabilitative e socio-educative/occupazionali”</w:t>
      </w:r>
      <w:r w:rsidR="00C35421">
        <w:rPr>
          <w:rFonts w:ascii="Times New Roman" w:hAnsi="Times New Roman" w:cs="Times New Roman"/>
          <w:bCs/>
          <w:iCs/>
          <w:color w:val="000000"/>
          <w:sz w:val="24"/>
          <w:szCs w:val="24"/>
        </w:rPr>
        <w:t xml:space="preserve"> </w:t>
      </w:r>
      <w:r w:rsidRPr="00CA59F7">
        <w:rPr>
          <w:rFonts w:ascii="Times New Roman" w:hAnsi="Times New Roman" w:cs="Times New Roman"/>
          <w:bCs/>
          <w:iCs/>
          <w:color w:val="000000"/>
          <w:sz w:val="24"/>
          <w:szCs w:val="24"/>
        </w:rPr>
        <w:t>e per la successiva stipula e gestione della convenzione/accordo di collaborazione.</w:t>
      </w:r>
    </w:p>
    <w:p w:rsidR="00B82992" w:rsidRPr="00B82992" w:rsidRDefault="00B82992" w:rsidP="00B82992">
      <w:pPr>
        <w:spacing w:after="0" w:line="240" w:lineRule="auto"/>
        <w:jc w:val="both"/>
        <w:rPr>
          <w:rFonts w:ascii="Times New Roman" w:hAnsi="Times New Roman" w:cs="Times New Roman"/>
          <w:color w:val="000000"/>
          <w:sz w:val="24"/>
          <w:szCs w:val="24"/>
        </w:rPr>
      </w:pPr>
    </w:p>
    <w:p w:rsidR="00B82992" w:rsidRDefault="00C92F0F" w:rsidP="00B82992">
      <w:pPr>
        <w:spacing w:after="0" w:line="240" w:lineRule="auto"/>
        <w:jc w:val="both"/>
        <w:rPr>
          <w:rFonts w:ascii="Times New Roman" w:hAnsi="Times New Roman" w:cs="Times New Roman"/>
          <w:color w:val="000000"/>
          <w:sz w:val="24"/>
          <w:szCs w:val="24"/>
        </w:rPr>
      </w:pPr>
      <w:r w:rsidRPr="00C92F0F">
        <w:rPr>
          <w:rFonts w:ascii="Times New Roman" w:hAnsi="Times New Roman" w:cs="Times New Roman"/>
          <w:bCs/>
          <w:iCs/>
          <w:color w:val="000000"/>
          <w:sz w:val="24"/>
          <w:szCs w:val="24"/>
        </w:rPr>
        <w:t>DESTINATARI DEI DATI</w:t>
      </w:r>
    </w:p>
    <w:p w:rsidR="00C92F0F" w:rsidRPr="00C92F0F" w:rsidRDefault="00C92F0F" w:rsidP="00B82992">
      <w:pPr>
        <w:spacing w:after="0" w:line="240" w:lineRule="auto"/>
        <w:jc w:val="both"/>
        <w:rPr>
          <w:rFonts w:ascii="Times New Roman" w:hAnsi="Times New Roman" w:cs="Times New Roman"/>
          <w:color w:val="000000"/>
          <w:sz w:val="24"/>
          <w:szCs w:val="24"/>
        </w:rPr>
      </w:pPr>
      <w:r w:rsidRPr="00C92F0F">
        <w:rPr>
          <w:rFonts w:ascii="Times New Roman" w:hAnsi="Times New Roman" w:cs="Times New Roman"/>
          <w:color w:val="000000"/>
          <w:sz w:val="24"/>
          <w:szCs w:val="24"/>
        </w:rPr>
        <w:t>Sono destinatari dei dati raccolti i seguenti soggetti designati da questa amministrazione, ai sensi dell'articolo 28 del Regolamento, quali responsabili del trattamento:</w:t>
      </w:r>
    </w:p>
    <w:p w:rsidR="00C92F0F" w:rsidRPr="00C92F0F" w:rsidRDefault="00C92F0F" w:rsidP="00AC74B6">
      <w:pPr>
        <w:numPr>
          <w:ilvl w:val="0"/>
          <w:numId w:val="17"/>
        </w:numPr>
        <w:spacing w:after="0" w:line="240" w:lineRule="auto"/>
        <w:jc w:val="both"/>
        <w:rPr>
          <w:rFonts w:ascii="Times New Roman" w:hAnsi="Times New Roman" w:cs="Times New Roman"/>
          <w:color w:val="000000"/>
          <w:sz w:val="24"/>
          <w:szCs w:val="24"/>
        </w:rPr>
      </w:pPr>
      <w:r w:rsidRPr="00C92F0F">
        <w:rPr>
          <w:rFonts w:ascii="Times New Roman" w:hAnsi="Times New Roman" w:cs="Times New Roman"/>
          <w:bCs/>
          <w:i/>
          <w:iCs/>
          <w:color w:val="000000"/>
          <w:sz w:val="24"/>
          <w:szCs w:val="24"/>
        </w:rPr>
        <w:t>Uffici giudiziari</w:t>
      </w:r>
    </w:p>
    <w:p w:rsidR="00C92F0F" w:rsidRPr="00C92F0F" w:rsidRDefault="00C92F0F" w:rsidP="00AC74B6">
      <w:pPr>
        <w:numPr>
          <w:ilvl w:val="0"/>
          <w:numId w:val="17"/>
        </w:numPr>
        <w:spacing w:after="0" w:line="240" w:lineRule="auto"/>
        <w:jc w:val="both"/>
        <w:rPr>
          <w:rFonts w:ascii="Times New Roman" w:hAnsi="Times New Roman" w:cs="Times New Roman"/>
          <w:color w:val="000000"/>
          <w:sz w:val="24"/>
          <w:szCs w:val="24"/>
        </w:rPr>
      </w:pPr>
      <w:r w:rsidRPr="00C92F0F">
        <w:rPr>
          <w:rFonts w:ascii="Times New Roman" w:hAnsi="Times New Roman" w:cs="Times New Roman"/>
          <w:bCs/>
          <w:i/>
          <w:iCs/>
          <w:color w:val="000000"/>
          <w:sz w:val="24"/>
          <w:szCs w:val="24"/>
        </w:rPr>
        <w:t>Società e imprese</w:t>
      </w:r>
    </w:p>
    <w:p w:rsidR="00C92F0F" w:rsidRPr="00C92F0F" w:rsidRDefault="00C92F0F" w:rsidP="00AC74B6">
      <w:pPr>
        <w:numPr>
          <w:ilvl w:val="0"/>
          <w:numId w:val="17"/>
        </w:numPr>
        <w:spacing w:after="0" w:line="240" w:lineRule="auto"/>
        <w:jc w:val="both"/>
        <w:rPr>
          <w:rFonts w:ascii="Times New Roman" w:hAnsi="Times New Roman" w:cs="Times New Roman"/>
          <w:color w:val="000000"/>
          <w:sz w:val="24"/>
          <w:szCs w:val="24"/>
        </w:rPr>
      </w:pPr>
      <w:r w:rsidRPr="00C92F0F">
        <w:rPr>
          <w:rFonts w:ascii="Times New Roman" w:hAnsi="Times New Roman" w:cs="Times New Roman"/>
          <w:bCs/>
          <w:i/>
          <w:iCs/>
          <w:color w:val="000000"/>
          <w:sz w:val="24"/>
          <w:szCs w:val="24"/>
        </w:rPr>
        <w:t>Altre amministrazioni pubbliche</w:t>
      </w:r>
    </w:p>
    <w:p w:rsidR="00C92F0F" w:rsidRPr="00C92F0F" w:rsidRDefault="00C92F0F" w:rsidP="00AC74B6">
      <w:pPr>
        <w:numPr>
          <w:ilvl w:val="0"/>
          <w:numId w:val="17"/>
        </w:numPr>
        <w:spacing w:after="0" w:line="240" w:lineRule="auto"/>
        <w:jc w:val="both"/>
        <w:rPr>
          <w:rFonts w:ascii="Times New Roman" w:hAnsi="Times New Roman" w:cs="Times New Roman"/>
          <w:color w:val="000000"/>
          <w:sz w:val="24"/>
          <w:szCs w:val="24"/>
        </w:rPr>
      </w:pPr>
      <w:r w:rsidRPr="00C92F0F">
        <w:rPr>
          <w:rFonts w:ascii="Times New Roman" w:hAnsi="Times New Roman" w:cs="Times New Roman"/>
          <w:bCs/>
          <w:i/>
          <w:iCs/>
          <w:color w:val="000000"/>
          <w:sz w:val="24"/>
          <w:szCs w:val="24"/>
        </w:rPr>
        <w:t>Camere di commercio, industria, artigianato ed agricoltura</w:t>
      </w:r>
    </w:p>
    <w:p w:rsidR="00AC74B6" w:rsidRDefault="00C92F0F" w:rsidP="00AC74B6">
      <w:pPr>
        <w:numPr>
          <w:ilvl w:val="0"/>
          <w:numId w:val="17"/>
        </w:numPr>
        <w:spacing w:after="0" w:line="240" w:lineRule="auto"/>
        <w:jc w:val="both"/>
        <w:rPr>
          <w:rFonts w:ascii="Times New Roman" w:hAnsi="Times New Roman" w:cs="Times New Roman"/>
          <w:color w:val="000000"/>
          <w:sz w:val="24"/>
          <w:szCs w:val="24"/>
        </w:rPr>
      </w:pPr>
      <w:r w:rsidRPr="00C92F0F">
        <w:rPr>
          <w:rFonts w:ascii="Times New Roman" w:hAnsi="Times New Roman" w:cs="Times New Roman"/>
          <w:bCs/>
          <w:i/>
          <w:iCs/>
          <w:color w:val="000000"/>
          <w:sz w:val="24"/>
          <w:szCs w:val="24"/>
        </w:rPr>
        <w:t>Responsabili esterni</w:t>
      </w:r>
    </w:p>
    <w:p w:rsidR="00C92F0F" w:rsidRPr="00AC74B6" w:rsidRDefault="00C92F0F" w:rsidP="00AC74B6">
      <w:pPr>
        <w:spacing w:after="0" w:line="240" w:lineRule="auto"/>
        <w:jc w:val="both"/>
        <w:rPr>
          <w:rFonts w:ascii="Times New Roman" w:hAnsi="Times New Roman" w:cs="Times New Roman"/>
          <w:color w:val="000000"/>
          <w:sz w:val="24"/>
          <w:szCs w:val="24"/>
        </w:rPr>
      </w:pPr>
      <w:r w:rsidRPr="00AC74B6">
        <w:rPr>
          <w:rFonts w:ascii="Times New Roman" w:hAnsi="Times New Roman" w:cs="Times New Roman"/>
          <w:color w:val="000000"/>
          <w:sz w:val="24"/>
          <w:szCs w:val="24"/>
        </w:rPr>
        <w:t>I dati personali raccolti sono altresì trattati dal personale dell’amministrazione, che agisce sulla base di specifiche istruzioni fornite in ordine a finalità e modalità del trattamento medesimo.</w:t>
      </w:r>
    </w:p>
    <w:p w:rsidR="00C92F0F" w:rsidRPr="00C92F0F" w:rsidRDefault="00C92F0F" w:rsidP="00C92F0F">
      <w:pPr>
        <w:spacing w:before="120" w:after="120" w:line="240" w:lineRule="auto"/>
        <w:jc w:val="both"/>
        <w:rPr>
          <w:rFonts w:ascii="Times New Roman" w:hAnsi="Times New Roman" w:cs="Times New Roman"/>
          <w:color w:val="000000"/>
          <w:sz w:val="24"/>
          <w:szCs w:val="24"/>
        </w:rPr>
      </w:pPr>
      <w:r w:rsidRPr="00C92F0F">
        <w:rPr>
          <w:rFonts w:ascii="Times New Roman" w:hAnsi="Times New Roman" w:cs="Times New Roman"/>
          <w:color w:val="000000"/>
          <w:sz w:val="24"/>
          <w:szCs w:val="24"/>
        </w:rPr>
        <w:t xml:space="preserve">I dati sono trattati </w:t>
      </w:r>
      <w:r w:rsidRPr="00C92F0F">
        <w:rPr>
          <w:rFonts w:ascii="Times New Roman" w:hAnsi="Times New Roman" w:cs="Times New Roman"/>
          <w:bCs/>
          <w:i/>
          <w:iCs/>
          <w:color w:val="000000"/>
          <w:sz w:val="24"/>
          <w:szCs w:val="24"/>
        </w:rPr>
        <w:t>nella Comunità Europea.</w:t>
      </w:r>
    </w:p>
    <w:p w:rsidR="00C92F0F" w:rsidRPr="00C92F0F" w:rsidRDefault="00C92F0F" w:rsidP="00C92F0F">
      <w:pPr>
        <w:spacing w:before="120" w:after="120" w:line="240" w:lineRule="auto"/>
        <w:jc w:val="both"/>
        <w:rPr>
          <w:rFonts w:ascii="Times New Roman" w:hAnsi="Times New Roman" w:cs="Times New Roman"/>
          <w:color w:val="000000"/>
          <w:sz w:val="24"/>
          <w:szCs w:val="24"/>
        </w:rPr>
      </w:pPr>
      <w:r w:rsidRPr="00C92F0F">
        <w:rPr>
          <w:rFonts w:ascii="Times New Roman" w:hAnsi="Times New Roman" w:cs="Times New Roman"/>
          <w:bCs/>
          <w:iCs/>
          <w:color w:val="000000"/>
          <w:sz w:val="24"/>
          <w:szCs w:val="24"/>
        </w:rPr>
        <w:t>DIRITTI DEGLI INTERESSATI</w:t>
      </w:r>
    </w:p>
    <w:p w:rsidR="00C92F0F" w:rsidRPr="00C92F0F" w:rsidRDefault="00C92F0F" w:rsidP="00C92F0F">
      <w:pPr>
        <w:spacing w:before="120" w:after="120" w:line="240" w:lineRule="auto"/>
        <w:jc w:val="both"/>
        <w:rPr>
          <w:rFonts w:ascii="Times New Roman" w:hAnsi="Times New Roman" w:cs="Times New Roman"/>
          <w:color w:val="000000"/>
          <w:sz w:val="24"/>
          <w:szCs w:val="24"/>
        </w:rPr>
      </w:pPr>
      <w:r w:rsidRPr="00C92F0F">
        <w:rPr>
          <w:rFonts w:ascii="Times New Roman" w:hAnsi="Times New Roman" w:cs="Times New Roman"/>
          <w:color w:val="000000"/>
          <w:sz w:val="24"/>
          <w:szCs w:val="24"/>
        </w:rPr>
        <w:t>Gli interessati hanno il diritto di ottenere da questa amministrazione, nei casi previsti, l'accesso ai dati personali e la rettifica o la cancellazione degli stessi o la limitazione del trattamento che li riguarda o di opporsi al trattamento (artt. 15 e ss. del Regolamento). L'apposita istanza all'Amministrazione è presentata contattando il Responsabile della protezione dei dati</w:t>
      </w:r>
    </w:p>
    <w:p w:rsidR="00C92F0F" w:rsidRPr="00C92F0F" w:rsidRDefault="00C92F0F" w:rsidP="00C92F0F">
      <w:pPr>
        <w:spacing w:before="120" w:after="120" w:line="240" w:lineRule="auto"/>
        <w:jc w:val="both"/>
        <w:rPr>
          <w:rFonts w:ascii="Times New Roman" w:hAnsi="Times New Roman" w:cs="Times New Roman"/>
          <w:color w:val="000000"/>
          <w:sz w:val="24"/>
          <w:szCs w:val="24"/>
        </w:rPr>
      </w:pPr>
      <w:r w:rsidRPr="00C92F0F">
        <w:rPr>
          <w:rFonts w:ascii="Times New Roman" w:hAnsi="Times New Roman" w:cs="Times New Roman"/>
          <w:bCs/>
          <w:iCs/>
          <w:color w:val="000000"/>
          <w:sz w:val="24"/>
          <w:szCs w:val="24"/>
        </w:rPr>
        <w:lastRenderedPageBreak/>
        <w:t>DIRITTO DI RECLAMO</w:t>
      </w:r>
    </w:p>
    <w:p w:rsidR="00C92F0F" w:rsidRPr="00C92F0F" w:rsidRDefault="00C92F0F" w:rsidP="00C92F0F">
      <w:pPr>
        <w:spacing w:before="120" w:after="120" w:line="240" w:lineRule="auto"/>
        <w:jc w:val="both"/>
        <w:rPr>
          <w:rFonts w:ascii="Times New Roman" w:hAnsi="Times New Roman" w:cs="Times New Roman"/>
          <w:color w:val="000000"/>
          <w:sz w:val="24"/>
          <w:szCs w:val="24"/>
        </w:rPr>
      </w:pPr>
      <w:r w:rsidRPr="00C92F0F">
        <w:rPr>
          <w:rFonts w:ascii="Times New Roman" w:hAnsi="Times New Roman" w:cs="Times New Roman"/>
          <w:color w:val="000000"/>
          <w:sz w:val="24"/>
          <w:szCs w:val="24"/>
        </w:rPr>
        <w:t>Gli interessati che ritengono che il trattamento dei dati personali a loro riferiti effettuato direttamente dagli uffici dell’amministrazione avvenga in violazione di quanto previsto dal Regolamento hanno il diritto di proporre reclamo al Garante della Privacy, come previsto dall'art. 77 del Regolamento stesso, o di adire le opportune sedi giudiziarie (art. 79 del Regolamento).</w:t>
      </w:r>
    </w:p>
    <w:p w:rsidR="00C40B9B" w:rsidRDefault="00C40B9B" w:rsidP="00C92F0F">
      <w:pPr>
        <w:spacing w:before="120" w:after="120"/>
        <w:jc w:val="both"/>
        <w:rPr>
          <w:rFonts w:ascii="Times New Roman" w:hAnsi="Times New Roman" w:cs="Times New Roman"/>
          <w:color w:val="000000"/>
          <w:sz w:val="24"/>
          <w:szCs w:val="24"/>
        </w:rPr>
      </w:pPr>
    </w:p>
    <w:p w:rsidR="00BD3B3A" w:rsidRPr="00BD3B3A" w:rsidRDefault="00BD3B3A" w:rsidP="00BD3B3A">
      <w:pPr>
        <w:spacing w:before="120" w:after="12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D3B3A">
        <w:rPr>
          <w:rFonts w:ascii="Times New Roman" w:hAnsi="Times New Roman" w:cs="Times New Roman"/>
          <w:color w:val="000000"/>
          <w:sz w:val="24"/>
          <w:szCs w:val="24"/>
        </w:rPr>
        <w:t xml:space="preserve">DATA _________________       </w:t>
      </w:r>
      <w:r>
        <w:rPr>
          <w:rFonts w:ascii="Times New Roman" w:hAnsi="Times New Roman" w:cs="Times New Roman"/>
          <w:color w:val="000000"/>
          <w:sz w:val="24"/>
          <w:szCs w:val="24"/>
        </w:rPr>
        <w:t xml:space="preserve">                         </w:t>
      </w:r>
      <w:r w:rsidRPr="00BD3B3A">
        <w:rPr>
          <w:rFonts w:ascii="Times New Roman" w:hAnsi="Times New Roman" w:cs="Times New Roman"/>
          <w:color w:val="000000"/>
          <w:sz w:val="24"/>
          <w:szCs w:val="24"/>
        </w:rPr>
        <w:t>FIRMA_________________________________</w:t>
      </w:r>
    </w:p>
    <w:p w:rsidR="00657C79" w:rsidRDefault="00657C79" w:rsidP="00C40B9B">
      <w:pPr>
        <w:spacing w:before="120" w:after="120"/>
        <w:rPr>
          <w:rFonts w:ascii="Times New Roman" w:hAnsi="Times New Roman" w:cs="Times New Roman"/>
          <w:color w:val="000000"/>
          <w:sz w:val="24"/>
          <w:szCs w:val="24"/>
        </w:rPr>
      </w:pPr>
      <w:r>
        <w:rPr>
          <w:rFonts w:ascii="Times New Roman" w:hAnsi="Times New Roman" w:cs="Times New Roman"/>
          <w:color w:val="000000"/>
          <w:sz w:val="24"/>
          <w:szCs w:val="24"/>
        </w:rPr>
        <w:br w:type="page"/>
      </w:r>
      <w:r>
        <w:rPr>
          <w:rFonts w:ascii="Arial" w:hAnsi="Arial" w:cs="Arial"/>
          <w:b/>
          <w:bCs/>
          <w:spacing w:val="-14"/>
          <w:sz w:val="26"/>
          <w:szCs w:val="26"/>
        </w:rPr>
        <w:lastRenderedPageBreak/>
        <w:t>ALL. 1 BIS</w:t>
      </w:r>
    </w:p>
    <w:p w:rsidR="00657C79" w:rsidRDefault="00657C79" w:rsidP="00657C79">
      <w:pPr>
        <w:spacing w:before="120"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Modulo per Dichiarazioni di idoneità morale da compilarsi da parte dei soggetti indicati al punto 2, non firmatari dell’istanza. </w:t>
      </w:r>
    </w:p>
    <w:p w:rsidR="00657C79" w:rsidRDefault="00657C79" w:rsidP="00657C79">
      <w:pPr>
        <w:spacing w:before="120" w:after="120"/>
        <w:jc w:val="both"/>
        <w:rPr>
          <w:rFonts w:ascii="Times New Roman" w:hAnsi="Times New Roman" w:cs="Times New Roman"/>
          <w:color w:val="000000"/>
          <w:sz w:val="24"/>
          <w:szCs w:val="24"/>
        </w:rPr>
      </w:pPr>
    </w:p>
    <w:p w:rsidR="00657C79" w:rsidRPr="007B2DC0" w:rsidRDefault="00657C79" w:rsidP="00657C79">
      <w:pPr>
        <w:shd w:val="clear" w:color="auto" w:fill="FFFFFF"/>
        <w:tabs>
          <w:tab w:val="left" w:leader="underscore" w:pos="8981"/>
        </w:tabs>
        <w:spacing w:before="182" w:after="120" w:line="389" w:lineRule="exact"/>
        <w:rPr>
          <w:rFonts w:ascii="Times New Roman" w:hAnsi="Times New Roman" w:cs="Times New Roman"/>
          <w:sz w:val="24"/>
          <w:szCs w:val="24"/>
        </w:rPr>
      </w:pPr>
      <w:r w:rsidRPr="007B2DC0">
        <w:rPr>
          <w:rFonts w:ascii="Times New Roman" w:hAnsi="Times New Roman" w:cs="Times New Roman"/>
          <w:spacing w:val="-17"/>
          <w:sz w:val="24"/>
          <w:szCs w:val="24"/>
        </w:rPr>
        <w:t xml:space="preserve">Il sottoscritto  </w:t>
      </w:r>
      <w:r>
        <w:rPr>
          <w:rFonts w:ascii="Times New Roman" w:hAnsi="Times New Roman" w:cs="Times New Roman"/>
          <w:spacing w:val="-17"/>
          <w:sz w:val="24"/>
          <w:szCs w:val="24"/>
        </w:rPr>
        <w:t xml:space="preserve">______________________________________________ </w:t>
      </w:r>
      <w:r w:rsidRPr="007B2DC0">
        <w:rPr>
          <w:rFonts w:ascii="Times New Roman" w:hAnsi="Times New Roman" w:cs="Times New Roman"/>
          <w:sz w:val="24"/>
          <w:szCs w:val="24"/>
        </w:rPr>
        <w:t>nato a</w:t>
      </w:r>
      <w:r w:rsidRPr="007B2DC0">
        <w:rPr>
          <w:rFonts w:ascii="Times New Roman" w:hAnsi="Times New Roman" w:cs="Times New Roman"/>
          <w:spacing w:val="-10"/>
          <w:sz w:val="24"/>
          <w:szCs w:val="24"/>
        </w:rPr>
        <w:t xml:space="preserve"> </w:t>
      </w:r>
      <w:r w:rsidR="00A65124">
        <w:rPr>
          <w:rFonts w:ascii="Times New Roman" w:hAnsi="Times New Roman" w:cs="Times New Roman"/>
          <w:spacing w:val="-10"/>
          <w:sz w:val="24"/>
          <w:szCs w:val="24"/>
        </w:rPr>
        <w:t>____________________________</w:t>
      </w:r>
      <w:r>
        <w:rPr>
          <w:rFonts w:ascii="Times New Roman" w:hAnsi="Times New Roman" w:cs="Times New Roman"/>
          <w:spacing w:val="-10"/>
          <w:sz w:val="24"/>
          <w:szCs w:val="24"/>
        </w:rPr>
        <w:t xml:space="preserve"> il _____________________ e residente in __________________________ </w:t>
      </w:r>
      <w:r w:rsidR="00A65124">
        <w:rPr>
          <w:rFonts w:ascii="Times New Roman" w:hAnsi="Times New Roman" w:cs="Times New Roman"/>
          <w:spacing w:val="-10"/>
          <w:sz w:val="24"/>
          <w:szCs w:val="24"/>
        </w:rPr>
        <w:t>alla via _____________________</w:t>
      </w:r>
      <w:r>
        <w:rPr>
          <w:rFonts w:ascii="Times New Roman" w:hAnsi="Times New Roman" w:cs="Times New Roman"/>
          <w:spacing w:val="-10"/>
          <w:sz w:val="24"/>
          <w:szCs w:val="24"/>
        </w:rPr>
        <w:t xml:space="preserve">  in qualità di </w:t>
      </w:r>
      <w:r w:rsidRPr="007B2DC0">
        <w:rPr>
          <w:rFonts w:ascii="Times New Roman" w:hAnsi="Times New Roman" w:cs="Times New Roman"/>
          <w:sz w:val="24"/>
          <w:szCs w:val="24"/>
        </w:rPr>
        <w:t>(</w:t>
      </w:r>
      <w:r w:rsidRPr="007B2DC0">
        <w:rPr>
          <w:rFonts w:ascii="Times New Roman" w:hAnsi="Times New Roman" w:cs="Times New Roman"/>
          <w:i/>
          <w:iCs/>
          <w:sz w:val="24"/>
          <w:szCs w:val="24"/>
        </w:rPr>
        <w:t xml:space="preserve">carica sociale) </w:t>
      </w:r>
      <w:r>
        <w:rPr>
          <w:rFonts w:ascii="Times New Roman" w:hAnsi="Times New Roman" w:cs="Times New Roman"/>
          <w:i/>
          <w:iCs/>
          <w:sz w:val="24"/>
          <w:szCs w:val="24"/>
        </w:rPr>
        <w:t>__________________________________________________________</w:t>
      </w:r>
    </w:p>
    <w:p w:rsidR="00657C79" w:rsidRPr="007B2DC0" w:rsidRDefault="00657C79" w:rsidP="00657C79">
      <w:pPr>
        <w:shd w:val="clear" w:color="auto" w:fill="FFFFFF"/>
        <w:tabs>
          <w:tab w:val="left" w:leader="underscore" w:pos="9456"/>
        </w:tabs>
        <w:spacing w:line="389" w:lineRule="exact"/>
        <w:ind w:left="5"/>
        <w:rPr>
          <w:rFonts w:ascii="Times New Roman" w:hAnsi="Times New Roman" w:cs="Times New Roman"/>
          <w:sz w:val="24"/>
          <w:szCs w:val="24"/>
        </w:rPr>
      </w:pPr>
      <w:r>
        <w:rPr>
          <w:rFonts w:ascii="Times New Roman" w:hAnsi="Times New Roman" w:cs="Times New Roman"/>
          <w:spacing w:val="-11"/>
          <w:sz w:val="24"/>
          <w:szCs w:val="24"/>
        </w:rPr>
        <w:t>d</w:t>
      </w:r>
      <w:r w:rsidRPr="007B2DC0">
        <w:rPr>
          <w:rFonts w:ascii="Times New Roman" w:hAnsi="Times New Roman" w:cs="Times New Roman"/>
          <w:spacing w:val="-11"/>
          <w:sz w:val="24"/>
          <w:szCs w:val="24"/>
        </w:rPr>
        <w:t>ella (</w:t>
      </w:r>
      <w:r w:rsidRPr="007B2DC0">
        <w:rPr>
          <w:rFonts w:ascii="Times New Roman" w:hAnsi="Times New Roman" w:cs="Times New Roman"/>
          <w:i/>
          <w:iCs/>
          <w:spacing w:val="-11"/>
          <w:sz w:val="24"/>
          <w:szCs w:val="24"/>
        </w:rPr>
        <w:t>denominazione</w:t>
      </w:r>
      <w:r w:rsidRPr="007B2DC0">
        <w:rPr>
          <w:rFonts w:ascii="Times New Roman" w:hAnsi="Times New Roman" w:cs="Times New Roman"/>
          <w:spacing w:val="-11"/>
          <w:sz w:val="24"/>
          <w:szCs w:val="24"/>
        </w:rPr>
        <w:t xml:space="preserve">) </w:t>
      </w:r>
      <w:r>
        <w:rPr>
          <w:rFonts w:ascii="Times New Roman" w:hAnsi="Times New Roman" w:cs="Times New Roman"/>
          <w:spacing w:val="-11"/>
          <w:sz w:val="24"/>
          <w:szCs w:val="24"/>
        </w:rPr>
        <w:t>______________________________________________________________________</w:t>
      </w:r>
    </w:p>
    <w:p w:rsidR="00657C79" w:rsidRPr="007B2DC0" w:rsidRDefault="00657C79" w:rsidP="00657C79">
      <w:pPr>
        <w:shd w:val="clear" w:color="auto" w:fill="FFFFFF"/>
        <w:spacing w:after="0" w:line="240" w:lineRule="auto"/>
        <w:ind w:left="5"/>
        <w:jc w:val="both"/>
        <w:rPr>
          <w:rFonts w:ascii="Times New Roman" w:hAnsi="Times New Roman" w:cs="Times New Roman"/>
          <w:sz w:val="24"/>
          <w:szCs w:val="24"/>
        </w:rPr>
      </w:pPr>
      <w:r w:rsidRPr="007B2DC0">
        <w:rPr>
          <w:rFonts w:ascii="Times New Roman" w:hAnsi="Times New Roman" w:cs="Times New Roman"/>
          <w:sz w:val="24"/>
          <w:szCs w:val="24"/>
        </w:rPr>
        <w:t xml:space="preserve">consapevole della responsabilità penale in cui incorre chi sottoscrive dichiarazioni mendaci e delle relative </w:t>
      </w:r>
      <w:r w:rsidRPr="007B2DC0">
        <w:rPr>
          <w:rFonts w:ascii="Times New Roman" w:hAnsi="Times New Roman" w:cs="Times New Roman"/>
          <w:spacing w:val="-3"/>
          <w:sz w:val="24"/>
          <w:szCs w:val="24"/>
        </w:rPr>
        <w:t xml:space="preserve">sanzioni penali di cui all’art.76 del D.P.R. 445/2000, nonché delle conseguenze amministrative di decadenza dai </w:t>
      </w:r>
      <w:r w:rsidRPr="007B2DC0">
        <w:rPr>
          <w:rFonts w:ascii="Times New Roman" w:hAnsi="Times New Roman" w:cs="Times New Roman"/>
          <w:sz w:val="24"/>
          <w:szCs w:val="24"/>
        </w:rPr>
        <w:t>benefici eventualmente conseguiti al provvedimento emanato, ai sensi del D.P.R. 28/12/2000 n. 445</w:t>
      </w:r>
    </w:p>
    <w:p w:rsidR="00657C79" w:rsidRPr="007B2DC0" w:rsidRDefault="00657C79" w:rsidP="00657C79">
      <w:pPr>
        <w:shd w:val="clear" w:color="auto" w:fill="FFFFFF"/>
        <w:spacing w:after="0" w:line="240" w:lineRule="auto"/>
        <w:ind w:left="6"/>
        <w:jc w:val="center"/>
        <w:rPr>
          <w:rFonts w:ascii="Times New Roman" w:hAnsi="Times New Roman" w:cs="Times New Roman"/>
          <w:b/>
          <w:bCs/>
          <w:sz w:val="24"/>
          <w:szCs w:val="24"/>
        </w:rPr>
      </w:pPr>
      <w:r w:rsidRPr="007B2DC0">
        <w:rPr>
          <w:rFonts w:ascii="Times New Roman" w:hAnsi="Times New Roman" w:cs="Times New Roman"/>
          <w:b/>
          <w:bCs/>
          <w:sz w:val="24"/>
          <w:szCs w:val="24"/>
        </w:rPr>
        <w:t>DICHIARA</w:t>
      </w:r>
    </w:p>
    <w:p w:rsidR="00657C79" w:rsidRPr="007B2DC0" w:rsidRDefault="00657C79" w:rsidP="00657C79">
      <w:pPr>
        <w:widowControl w:val="0"/>
        <w:shd w:val="clear" w:color="auto" w:fill="FFFFFF"/>
        <w:tabs>
          <w:tab w:val="left" w:pos="346"/>
        </w:tabs>
        <w:autoSpaceDE w:val="0"/>
        <w:autoSpaceDN w:val="0"/>
        <w:adjustRightInd w:val="0"/>
        <w:spacing w:before="264" w:after="0" w:line="264" w:lineRule="exact"/>
        <w:jc w:val="both"/>
        <w:rPr>
          <w:rFonts w:ascii="Times New Roman" w:hAnsi="Times New Roman" w:cs="Times New Roman"/>
          <w:spacing w:val="-2"/>
          <w:sz w:val="24"/>
          <w:szCs w:val="24"/>
        </w:rPr>
      </w:pPr>
      <w:r w:rsidRPr="007B2DC0">
        <w:rPr>
          <w:rFonts w:ascii="Times New Roman" w:hAnsi="Times New Roman" w:cs="Times New Roman"/>
          <w:spacing w:val="-2"/>
          <w:sz w:val="24"/>
          <w:szCs w:val="24"/>
        </w:rPr>
        <w:t xml:space="preserve">che nei propri confronti non è pendente procedimento per l’applicazione di una delle misure di </w:t>
      </w:r>
      <w:r w:rsidRPr="007B2DC0">
        <w:rPr>
          <w:rFonts w:ascii="Times New Roman" w:hAnsi="Times New Roman" w:cs="Times New Roman"/>
          <w:sz w:val="24"/>
          <w:szCs w:val="24"/>
        </w:rPr>
        <w:t xml:space="preserve">prevenzione di cui all’articolo 6 del </w:t>
      </w:r>
      <w:proofErr w:type="spellStart"/>
      <w:r w:rsidRPr="007B2DC0">
        <w:rPr>
          <w:rFonts w:ascii="Times New Roman" w:hAnsi="Times New Roman" w:cs="Times New Roman"/>
          <w:sz w:val="24"/>
          <w:szCs w:val="24"/>
        </w:rPr>
        <w:t>D.Lgs.</w:t>
      </w:r>
      <w:proofErr w:type="spellEnd"/>
      <w:r w:rsidRPr="007B2DC0">
        <w:rPr>
          <w:rFonts w:ascii="Times New Roman" w:hAnsi="Times New Roman" w:cs="Times New Roman"/>
          <w:sz w:val="24"/>
          <w:szCs w:val="24"/>
        </w:rPr>
        <w:t xml:space="preserve"> 159/2011 o di una delle cause ostative previste dall’art. 67 del medesimo decreto legislativo;</w:t>
      </w:r>
    </w:p>
    <w:p w:rsidR="00657C79" w:rsidRPr="007B2DC0" w:rsidRDefault="00657C79" w:rsidP="00657C79">
      <w:pPr>
        <w:widowControl w:val="0"/>
        <w:shd w:val="clear" w:color="auto" w:fill="FFFFFF"/>
        <w:tabs>
          <w:tab w:val="left" w:pos="346"/>
        </w:tabs>
        <w:autoSpaceDE w:val="0"/>
        <w:autoSpaceDN w:val="0"/>
        <w:adjustRightInd w:val="0"/>
        <w:spacing w:before="269" w:after="0" w:line="264" w:lineRule="exact"/>
        <w:jc w:val="both"/>
        <w:rPr>
          <w:rFonts w:ascii="Times New Roman" w:hAnsi="Times New Roman" w:cs="Times New Roman"/>
          <w:spacing w:val="-2"/>
          <w:sz w:val="24"/>
          <w:szCs w:val="24"/>
        </w:rPr>
      </w:pPr>
      <w:r w:rsidRPr="007B2DC0">
        <w:rPr>
          <w:rFonts w:ascii="Times New Roman" w:hAnsi="Times New Roman" w:cs="Times New Roman"/>
          <w:spacing w:val="-3"/>
          <w:sz w:val="24"/>
          <w:szCs w:val="24"/>
        </w:rPr>
        <w:t xml:space="preserve">□ che nei propri confronti non è stata pronunciata sentenza di condanna passata in giudicato o emesso decreto </w:t>
      </w:r>
      <w:r w:rsidRPr="007B2DC0">
        <w:rPr>
          <w:rFonts w:ascii="Times New Roman" w:hAnsi="Times New Roman" w:cs="Times New Roman"/>
          <w:sz w:val="24"/>
          <w:szCs w:val="24"/>
        </w:rPr>
        <w:t xml:space="preserve">penale di condanna divenuto irrevocabile oppure sentenza di applicazione della pena su richiesta ai sensi dell’art. 444 del codice di procedura penale, per reati gravi in danno dello Stato o della </w:t>
      </w:r>
      <w:r w:rsidRPr="007B2DC0">
        <w:rPr>
          <w:rFonts w:ascii="Times New Roman" w:hAnsi="Times New Roman" w:cs="Times New Roman"/>
          <w:spacing w:val="-1"/>
          <w:sz w:val="24"/>
          <w:szCs w:val="24"/>
        </w:rPr>
        <w:t xml:space="preserve">Comunità che incidono sulla moralità professionale ovvero sentenza di condanna passata in </w:t>
      </w:r>
      <w:r w:rsidRPr="007B2DC0">
        <w:rPr>
          <w:rFonts w:ascii="Times New Roman" w:hAnsi="Times New Roman" w:cs="Times New Roman"/>
          <w:spacing w:val="-3"/>
          <w:sz w:val="24"/>
          <w:szCs w:val="24"/>
        </w:rPr>
        <w:t xml:space="preserve">giudicato per uno o più reati di partecipazione a un’organizzazione criminale, corruzione, frode, </w:t>
      </w:r>
      <w:r w:rsidRPr="007B2DC0">
        <w:rPr>
          <w:rFonts w:ascii="Times New Roman" w:hAnsi="Times New Roman" w:cs="Times New Roman"/>
          <w:spacing w:val="-2"/>
          <w:sz w:val="24"/>
          <w:szCs w:val="24"/>
        </w:rPr>
        <w:t xml:space="preserve">riciclaggio, quali definiti dagli atti comunitari citati all’art. 45 par. 1 Direttiva CE 2004/18. </w:t>
      </w:r>
    </w:p>
    <w:p w:rsidR="00657C79" w:rsidRPr="007B2DC0" w:rsidRDefault="00657C79" w:rsidP="00657C79">
      <w:pPr>
        <w:widowControl w:val="0"/>
        <w:shd w:val="clear" w:color="auto" w:fill="FFFFFF"/>
        <w:autoSpaceDE w:val="0"/>
        <w:autoSpaceDN w:val="0"/>
        <w:adjustRightInd w:val="0"/>
        <w:spacing w:before="120" w:after="0" w:line="264" w:lineRule="exact"/>
        <w:jc w:val="center"/>
        <w:rPr>
          <w:rFonts w:ascii="Times New Roman" w:hAnsi="Times New Roman" w:cs="Times New Roman"/>
          <w:spacing w:val="-2"/>
          <w:sz w:val="24"/>
          <w:szCs w:val="24"/>
        </w:rPr>
      </w:pPr>
      <w:r w:rsidRPr="007B2DC0">
        <w:rPr>
          <w:rFonts w:ascii="Times New Roman" w:hAnsi="Times New Roman" w:cs="Times New Roman"/>
          <w:sz w:val="24"/>
          <w:szCs w:val="24"/>
        </w:rPr>
        <w:t>OVVERO</w:t>
      </w:r>
    </w:p>
    <w:p w:rsidR="00657C79" w:rsidRPr="007B2DC0" w:rsidRDefault="00657C79" w:rsidP="00657C79">
      <w:pPr>
        <w:pStyle w:val="sche3"/>
        <w:suppressAutoHyphens w:val="0"/>
        <w:spacing w:before="120"/>
        <w:rPr>
          <w:spacing w:val="-2"/>
          <w:sz w:val="24"/>
          <w:szCs w:val="24"/>
          <w:lang w:val="it-IT"/>
        </w:rPr>
      </w:pPr>
      <w:r w:rsidRPr="007B2DC0">
        <w:rPr>
          <w:spacing w:val="-3"/>
          <w:sz w:val="24"/>
          <w:szCs w:val="24"/>
          <w:lang w:val="it-IT"/>
        </w:rPr>
        <w:t xml:space="preserve">□ che </w:t>
      </w:r>
      <w:r w:rsidRPr="007B2DC0">
        <w:rPr>
          <w:spacing w:val="-2"/>
          <w:sz w:val="24"/>
          <w:szCs w:val="24"/>
          <w:lang w:val="it-IT"/>
        </w:rPr>
        <w:t xml:space="preserve">nei propri  confronti </w:t>
      </w:r>
      <w:r w:rsidRPr="007B2DC0">
        <w:rPr>
          <w:sz w:val="24"/>
          <w:szCs w:val="24"/>
          <w:lang w:val="it-IT"/>
        </w:rPr>
        <w:t>è stata pronunciata sentenza di condanna passata in giudicato, o emesso decreto penale di condanna divenuto irrevocabile, oppure sentenza di applicazione della pena su richiesta, ai sensi dell’art. 444 del codice di procedura penale</w:t>
      </w:r>
      <w:r w:rsidRPr="007B2DC0">
        <w:rPr>
          <w:spacing w:val="-2"/>
          <w:sz w:val="24"/>
          <w:szCs w:val="24"/>
          <w:lang w:val="it-IT"/>
        </w:rPr>
        <w:t>. A tal fine, nel prosieguo, si precisano le condanne subite (</w:t>
      </w:r>
      <w:r w:rsidRPr="007B2DC0">
        <w:rPr>
          <w:i/>
          <w:iCs/>
          <w:spacing w:val="-2"/>
          <w:sz w:val="24"/>
          <w:szCs w:val="24"/>
          <w:lang w:val="it-IT"/>
        </w:rPr>
        <w:t>autorità giudiziaria, data e natura del provvedimento, reato commesso, data del fatto, pene comminate, eventuali pertinenti ulteriori informazioni</w:t>
      </w:r>
      <w:r w:rsidRPr="007B2DC0">
        <w:rPr>
          <w:spacing w:val="-2"/>
          <w:sz w:val="24"/>
          <w:szCs w:val="24"/>
          <w:lang w:val="it-IT"/>
        </w:rPr>
        <w:t>):</w:t>
      </w:r>
    </w:p>
    <w:p w:rsidR="00657C79" w:rsidRPr="007B2DC0" w:rsidRDefault="00657C79" w:rsidP="00657C79">
      <w:pPr>
        <w:pStyle w:val="sche3"/>
        <w:numPr>
          <w:ilvl w:val="1"/>
          <w:numId w:val="13"/>
        </w:numPr>
        <w:tabs>
          <w:tab w:val="clear" w:pos="1440"/>
          <w:tab w:val="left" w:pos="180"/>
        </w:tabs>
        <w:suppressAutoHyphens w:val="0"/>
        <w:ind w:left="180" w:hanging="180"/>
        <w:rPr>
          <w:spacing w:val="-2"/>
          <w:sz w:val="24"/>
          <w:szCs w:val="24"/>
          <w:lang w:val="it-IT"/>
        </w:rPr>
      </w:pPr>
      <w:r w:rsidRPr="007B2DC0">
        <w:rPr>
          <w:spacing w:val="-2"/>
          <w:sz w:val="24"/>
          <w:szCs w:val="24"/>
          <w:lang w:val="it-IT"/>
        </w:rPr>
        <w:t>………………………………………………………………………………………………;</w:t>
      </w:r>
    </w:p>
    <w:p w:rsidR="00657C79" w:rsidRPr="007B2DC0" w:rsidRDefault="00657C79" w:rsidP="00657C79">
      <w:pPr>
        <w:pStyle w:val="sche3"/>
        <w:numPr>
          <w:ilvl w:val="1"/>
          <w:numId w:val="12"/>
        </w:numPr>
        <w:tabs>
          <w:tab w:val="clear" w:pos="1250"/>
          <w:tab w:val="left" w:pos="180"/>
        </w:tabs>
        <w:suppressAutoHyphens w:val="0"/>
        <w:ind w:left="180" w:hanging="180"/>
        <w:rPr>
          <w:spacing w:val="-2"/>
          <w:sz w:val="24"/>
          <w:szCs w:val="24"/>
          <w:lang w:val="it-IT"/>
        </w:rPr>
      </w:pPr>
      <w:r w:rsidRPr="007B2DC0">
        <w:rPr>
          <w:spacing w:val="-2"/>
          <w:sz w:val="24"/>
          <w:szCs w:val="24"/>
          <w:lang w:val="it-IT"/>
        </w:rPr>
        <w:t>………………………………………………………………………………………………;</w:t>
      </w:r>
    </w:p>
    <w:p w:rsidR="004F1B7A" w:rsidRPr="004F1B7A" w:rsidRDefault="00657C79" w:rsidP="004F1B7A">
      <w:pPr>
        <w:pStyle w:val="sche3"/>
        <w:numPr>
          <w:ilvl w:val="1"/>
          <w:numId w:val="12"/>
        </w:numPr>
        <w:tabs>
          <w:tab w:val="clear" w:pos="1250"/>
          <w:tab w:val="left" w:pos="180"/>
        </w:tabs>
        <w:suppressAutoHyphens w:val="0"/>
        <w:ind w:left="180" w:hanging="180"/>
        <w:rPr>
          <w:spacing w:val="-2"/>
          <w:sz w:val="24"/>
          <w:szCs w:val="24"/>
          <w:lang w:val="it-IT"/>
        </w:rPr>
      </w:pPr>
      <w:r w:rsidRPr="007B2DC0">
        <w:rPr>
          <w:spacing w:val="-2"/>
          <w:sz w:val="24"/>
          <w:szCs w:val="24"/>
          <w:lang w:val="it-IT"/>
        </w:rPr>
        <w:t>………………………………………………………………………………………………;</w:t>
      </w:r>
    </w:p>
    <w:p w:rsidR="00657C79" w:rsidRDefault="00657C79" w:rsidP="00657C79">
      <w:pPr>
        <w:pStyle w:val="sche3"/>
        <w:suppressAutoHyphens w:val="0"/>
        <w:spacing w:before="120"/>
        <w:ind w:left="-66"/>
        <w:rPr>
          <w:spacing w:val="-2"/>
          <w:sz w:val="24"/>
          <w:szCs w:val="24"/>
          <w:lang w:val="it-IT"/>
        </w:rPr>
      </w:pPr>
      <w:r w:rsidRPr="007B2DC0">
        <w:rPr>
          <w:spacing w:val="-2"/>
          <w:sz w:val="24"/>
          <w:szCs w:val="24"/>
          <w:lang w:val="it-IT"/>
        </w:rPr>
        <w:t xml:space="preserve">che non sussistono le cause di </w:t>
      </w:r>
      <w:r w:rsidRPr="007B2DC0">
        <w:rPr>
          <w:b/>
          <w:bCs/>
          <w:spacing w:val="-2"/>
          <w:sz w:val="24"/>
          <w:szCs w:val="24"/>
          <w:lang w:val="it-IT"/>
        </w:rPr>
        <w:t>esclusione</w:t>
      </w:r>
      <w:r w:rsidRPr="007B2DC0">
        <w:rPr>
          <w:spacing w:val="-2"/>
          <w:sz w:val="24"/>
          <w:szCs w:val="24"/>
          <w:lang w:val="it-IT"/>
        </w:rPr>
        <w:t xml:space="preserve"> previste dall’art. </w:t>
      </w:r>
      <w:r w:rsidR="006D07A8">
        <w:rPr>
          <w:spacing w:val="-2"/>
          <w:sz w:val="24"/>
          <w:szCs w:val="24"/>
          <w:lang w:val="it-IT"/>
        </w:rPr>
        <w:t>80</w:t>
      </w:r>
      <w:r w:rsidRPr="007B2DC0">
        <w:rPr>
          <w:spacing w:val="-2"/>
          <w:sz w:val="24"/>
          <w:szCs w:val="24"/>
          <w:lang w:val="it-IT"/>
        </w:rPr>
        <w:t xml:space="preserve"> </w:t>
      </w:r>
      <w:r w:rsidR="006D07A8">
        <w:rPr>
          <w:spacing w:val="-2"/>
          <w:sz w:val="24"/>
          <w:szCs w:val="24"/>
          <w:lang w:val="it-IT"/>
        </w:rPr>
        <w:t xml:space="preserve">del D. </w:t>
      </w:r>
      <w:proofErr w:type="spellStart"/>
      <w:r w:rsidR="006D07A8">
        <w:rPr>
          <w:spacing w:val="-2"/>
          <w:sz w:val="24"/>
          <w:szCs w:val="24"/>
          <w:lang w:val="it-IT"/>
        </w:rPr>
        <w:t>Lgs</w:t>
      </w:r>
      <w:proofErr w:type="spellEnd"/>
      <w:r w:rsidR="006D07A8">
        <w:rPr>
          <w:spacing w:val="-2"/>
          <w:sz w:val="24"/>
          <w:szCs w:val="24"/>
          <w:lang w:val="it-IT"/>
        </w:rPr>
        <w:t>. 50/201</w:t>
      </w:r>
      <w:r w:rsidRPr="007B2DC0">
        <w:rPr>
          <w:spacing w:val="-2"/>
          <w:sz w:val="24"/>
          <w:szCs w:val="24"/>
          <w:lang w:val="it-IT"/>
        </w:rPr>
        <w:t xml:space="preserve">6 in quanto </w:t>
      </w:r>
      <w:r w:rsidRPr="007B2DC0">
        <w:rPr>
          <w:sz w:val="24"/>
          <w:szCs w:val="24"/>
          <w:lang w:val="it-IT"/>
        </w:rPr>
        <w:t xml:space="preserve">nei propri confronti </w:t>
      </w:r>
      <w:r w:rsidRPr="007B2DC0">
        <w:rPr>
          <w:spacing w:val="-2"/>
          <w:sz w:val="24"/>
          <w:szCs w:val="24"/>
          <w:lang w:val="it-IT"/>
        </w:rPr>
        <w:t>non si sono verificate le circostanze di cui alla richiamata norma (vittime che non abbiano denunciato i reati di concussione ed estorsione per i quali sia stata formulata la richiesta di rinvio a giudizio nell’anno antecedente la data di pubblicazione dell'avviso).</w:t>
      </w:r>
    </w:p>
    <w:p w:rsidR="004F1B7A" w:rsidRPr="007B2DC0" w:rsidRDefault="004F1B7A" w:rsidP="00657C79">
      <w:pPr>
        <w:pStyle w:val="sche3"/>
        <w:suppressAutoHyphens w:val="0"/>
        <w:spacing w:before="120"/>
        <w:ind w:left="-66"/>
        <w:rPr>
          <w:spacing w:val="-2"/>
          <w:sz w:val="24"/>
          <w:szCs w:val="24"/>
          <w:lang w:val="it-IT"/>
        </w:rPr>
      </w:pPr>
    </w:p>
    <w:p w:rsidR="00657C79" w:rsidRPr="007B2DC0" w:rsidRDefault="00657C79" w:rsidP="00657C79">
      <w:pPr>
        <w:pStyle w:val="sche3"/>
        <w:suppressAutoHyphens w:val="0"/>
        <w:spacing w:before="120"/>
        <w:ind w:left="-66"/>
        <w:rPr>
          <w:spacing w:val="-2"/>
          <w:sz w:val="24"/>
          <w:szCs w:val="24"/>
          <w:lang w:val="it-IT"/>
        </w:rPr>
      </w:pPr>
      <w:r w:rsidRPr="007B2DC0">
        <w:rPr>
          <w:spacing w:val="-2"/>
          <w:sz w:val="24"/>
          <w:szCs w:val="24"/>
          <w:lang w:val="it-IT"/>
        </w:rPr>
        <w:t>Data __________________</w:t>
      </w:r>
      <w:r w:rsidRPr="007B2DC0">
        <w:rPr>
          <w:spacing w:val="-2"/>
          <w:sz w:val="24"/>
          <w:szCs w:val="24"/>
          <w:lang w:val="it-IT"/>
        </w:rPr>
        <w:tab/>
      </w:r>
      <w:r w:rsidRPr="007B2DC0">
        <w:rPr>
          <w:spacing w:val="-2"/>
          <w:sz w:val="24"/>
          <w:szCs w:val="24"/>
          <w:lang w:val="it-IT"/>
        </w:rPr>
        <w:tab/>
      </w:r>
      <w:r w:rsidRPr="007B2DC0">
        <w:rPr>
          <w:spacing w:val="-2"/>
          <w:sz w:val="24"/>
          <w:szCs w:val="24"/>
          <w:lang w:val="it-IT"/>
        </w:rPr>
        <w:tab/>
      </w:r>
      <w:r w:rsidRPr="007B2DC0">
        <w:rPr>
          <w:spacing w:val="-2"/>
          <w:sz w:val="24"/>
          <w:szCs w:val="24"/>
          <w:lang w:val="it-IT"/>
        </w:rPr>
        <w:tab/>
      </w:r>
      <w:r w:rsidRPr="007B2DC0">
        <w:rPr>
          <w:spacing w:val="-2"/>
          <w:sz w:val="24"/>
          <w:szCs w:val="24"/>
          <w:lang w:val="it-IT"/>
        </w:rPr>
        <w:tab/>
      </w:r>
      <w:r w:rsidRPr="007B2DC0">
        <w:rPr>
          <w:spacing w:val="-2"/>
          <w:sz w:val="24"/>
          <w:szCs w:val="24"/>
          <w:lang w:val="it-IT"/>
        </w:rPr>
        <w:tab/>
        <w:t>Firma ____________________</w:t>
      </w:r>
    </w:p>
    <w:p w:rsidR="00E973FC" w:rsidRDefault="00E973FC" w:rsidP="00657C79">
      <w:pPr>
        <w:pStyle w:val="sche3"/>
        <w:suppressAutoHyphens w:val="0"/>
        <w:spacing w:before="120"/>
        <w:ind w:left="-66"/>
        <w:rPr>
          <w:lang w:val="it-IT"/>
        </w:rPr>
      </w:pPr>
    </w:p>
    <w:p w:rsidR="00657C79" w:rsidRPr="00E973FC" w:rsidRDefault="00657C79" w:rsidP="00657C79">
      <w:pPr>
        <w:pStyle w:val="sche3"/>
        <w:suppressAutoHyphens w:val="0"/>
        <w:spacing w:before="120"/>
        <w:ind w:left="-66"/>
        <w:rPr>
          <w:lang w:val="it-IT"/>
        </w:rPr>
      </w:pPr>
      <w:r w:rsidRPr="00E973FC">
        <w:rPr>
          <w:lang w:val="it-IT"/>
        </w:rPr>
        <w:t>Alla suddetta dichiarazione deve essere allegata copia fotostatica di un documento di identità in corso di validità del sottoscrittore.</w:t>
      </w:r>
    </w:p>
    <w:p w:rsidR="00A960E1" w:rsidRPr="005A3686" w:rsidRDefault="00657C79" w:rsidP="00507D4E">
      <w:pPr>
        <w:spacing w:after="240"/>
        <w:jc w:val="both"/>
        <w:rPr>
          <w:rFonts w:ascii="Times New Roman" w:hAnsi="Times New Roman" w:cs="Times New Roman"/>
          <w:b/>
        </w:rPr>
      </w:pPr>
      <w:r>
        <w:rPr>
          <w:rFonts w:ascii="Times New Roman" w:hAnsi="Times New Roman" w:cs="Times New Roman"/>
          <w:color w:val="000000"/>
          <w:sz w:val="24"/>
          <w:szCs w:val="24"/>
        </w:rPr>
        <w:br w:type="page"/>
      </w:r>
      <w:r w:rsidR="00F023E2" w:rsidRPr="005A3686">
        <w:rPr>
          <w:rFonts w:ascii="Times New Roman" w:hAnsi="Times New Roman" w:cs="Times New Roman"/>
          <w:b/>
        </w:rPr>
        <w:lastRenderedPageBreak/>
        <w:t xml:space="preserve">L’avviso di cui trattasi è inoltre integrato con il seguente </w:t>
      </w:r>
      <w:r w:rsidR="004F1B7A">
        <w:rPr>
          <w:rFonts w:ascii="Times New Roman" w:hAnsi="Times New Roman" w:cs="Times New Roman"/>
          <w:b/>
        </w:rPr>
        <w:t>allegato 1ter (</w:t>
      </w:r>
      <w:r w:rsidR="00F023E2" w:rsidRPr="005A3686">
        <w:rPr>
          <w:rFonts w:ascii="Times New Roman" w:hAnsi="Times New Roman" w:cs="Times New Roman"/>
          <w:b/>
        </w:rPr>
        <w:t>modulo per dichiarazioni di idoneità morale da compilarsi da parte dei soggetti indicati al punto 3)</w:t>
      </w:r>
      <w:r w:rsidR="001B7163" w:rsidRPr="005A3686">
        <w:rPr>
          <w:rFonts w:ascii="Times New Roman" w:hAnsi="Times New Roman" w:cs="Times New Roman"/>
          <w:b/>
        </w:rPr>
        <w:t>:</w:t>
      </w:r>
    </w:p>
    <w:p w:rsidR="001B7163" w:rsidRDefault="001B7163">
      <w:pPr>
        <w:rPr>
          <w:b/>
        </w:rPr>
      </w:pPr>
    </w:p>
    <w:p w:rsidR="001B7163" w:rsidRPr="004B0602" w:rsidRDefault="001B7163" w:rsidP="001B7163">
      <w:pPr>
        <w:pStyle w:val="Paragrafoelenco"/>
        <w:widowControl w:val="0"/>
        <w:autoSpaceDE w:val="0"/>
        <w:autoSpaceDN w:val="0"/>
        <w:adjustRightInd w:val="0"/>
        <w:spacing w:after="0" w:line="240" w:lineRule="auto"/>
        <w:ind w:left="0" w:right="-6"/>
        <w:jc w:val="center"/>
        <w:rPr>
          <w:rFonts w:ascii="Times New Roman" w:hAnsi="Times New Roman" w:cs="Times New Roman"/>
          <w:b/>
          <w:bCs/>
          <w:sz w:val="24"/>
          <w:szCs w:val="24"/>
          <w:lang w:eastAsia="it-IT"/>
        </w:rPr>
      </w:pPr>
      <w:r>
        <w:rPr>
          <w:rFonts w:ascii="Times New Roman" w:hAnsi="Times New Roman" w:cs="Times New Roman"/>
          <w:b/>
          <w:bCs/>
          <w:sz w:val="24"/>
          <w:szCs w:val="24"/>
          <w:lang w:eastAsia="it-IT"/>
        </w:rPr>
        <w:t>ALL. 1-TER</w:t>
      </w:r>
    </w:p>
    <w:p w:rsidR="001B7163" w:rsidRDefault="001B7163" w:rsidP="001B7163">
      <w:pPr>
        <w:pStyle w:val="Paragrafoelenco"/>
        <w:widowControl w:val="0"/>
        <w:autoSpaceDE w:val="0"/>
        <w:autoSpaceDN w:val="0"/>
        <w:adjustRightInd w:val="0"/>
        <w:spacing w:after="0" w:line="240" w:lineRule="auto"/>
        <w:ind w:left="0" w:right="-6"/>
        <w:jc w:val="both"/>
        <w:rPr>
          <w:rFonts w:ascii="Times New Roman" w:hAnsi="Times New Roman" w:cs="Times New Roman"/>
          <w:sz w:val="24"/>
          <w:szCs w:val="24"/>
          <w:lang w:eastAsia="it-IT"/>
        </w:rPr>
      </w:pPr>
    </w:p>
    <w:p w:rsidR="001B7163" w:rsidRDefault="001B7163" w:rsidP="001B7163">
      <w:pPr>
        <w:pStyle w:val="Paragrafoelenco"/>
        <w:widowControl w:val="0"/>
        <w:autoSpaceDE w:val="0"/>
        <w:autoSpaceDN w:val="0"/>
        <w:adjustRightInd w:val="0"/>
        <w:spacing w:after="0" w:line="240" w:lineRule="auto"/>
        <w:ind w:left="0" w:right="-6"/>
        <w:jc w:val="both"/>
        <w:rPr>
          <w:rFonts w:ascii="Times New Roman" w:hAnsi="Times New Roman" w:cs="Times New Roman"/>
          <w:sz w:val="24"/>
          <w:szCs w:val="24"/>
          <w:lang w:eastAsia="it-IT"/>
        </w:rPr>
      </w:pPr>
      <w:r>
        <w:rPr>
          <w:rFonts w:ascii="Times New Roman" w:hAnsi="Times New Roman" w:cs="Times New Roman"/>
          <w:color w:val="000000"/>
          <w:sz w:val="24"/>
          <w:szCs w:val="24"/>
        </w:rPr>
        <w:t>Modulo per Dichiarazioni di idoneità morale da compilarsi da parte dei soggetti indicati al punto 3</w:t>
      </w:r>
    </w:p>
    <w:p w:rsidR="001B7163" w:rsidRPr="007B2DC0" w:rsidRDefault="001B7163" w:rsidP="001B7163">
      <w:pPr>
        <w:shd w:val="clear" w:color="auto" w:fill="FFFFFF"/>
        <w:tabs>
          <w:tab w:val="left" w:leader="underscore" w:pos="8981"/>
        </w:tabs>
        <w:spacing w:before="182" w:after="120" w:line="389" w:lineRule="exact"/>
        <w:rPr>
          <w:rFonts w:ascii="Times New Roman" w:hAnsi="Times New Roman" w:cs="Times New Roman"/>
          <w:sz w:val="24"/>
          <w:szCs w:val="24"/>
        </w:rPr>
      </w:pPr>
      <w:r w:rsidRPr="007B2DC0">
        <w:rPr>
          <w:rFonts w:ascii="Times New Roman" w:hAnsi="Times New Roman" w:cs="Times New Roman"/>
          <w:spacing w:val="-17"/>
          <w:sz w:val="24"/>
          <w:szCs w:val="24"/>
        </w:rPr>
        <w:t xml:space="preserve">Il sottoscritto  </w:t>
      </w:r>
      <w:r>
        <w:rPr>
          <w:rFonts w:ascii="Times New Roman" w:hAnsi="Times New Roman" w:cs="Times New Roman"/>
          <w:spacing w:val="-17"/>
          <w:sz w:val="24"/>
          <w:szCs w:val="24"/>
        </w:rPr>
        <w:t xml:space="preserve">______________________________________________ </w:t>
      </w:r>
      <w:r w:rsidRPr="007B2DC0">
        <w:rPr>
          <w:rFonts w:ascii="Times New Roman" w:hAnsi="Times New Roman" w:cs="Times New Roman"/>
          <w:sz w:val="24"/>
          <w:szCs w:val="24"/>
        </w:rPr>
        <w:t>nato a</w:t>
      </w:r>
      <w:r w:rsidRPr="007B2DC0">
        <w:rPr>
          <w:rFonts w:ascii="Times New Roman" w:hAnsi="Times New Roman" w:cs="Times New Roman"/>
          <w:spacing w:val="-10"/>
          <w:sz w:val="24"/>
          <w:szCs w:val="24"/>
        </w:rPr>
        <w:t xml:space="preserve"> </w:t>
      </w:r>
      <w:r>
        <w:rPr>
          <w:rFonts w:ascii="Times New Roman" w:hAnsi="Times New Roman" w:cs="Times New Roman"/>
          <w:spacing w:val="-10"/>
          <w:sz w:val="24"/>
          <w:szCs w:val="24"/>
        </w:rPr>
        <w:t xml:space="preserve">____________________________ il _____________________ e residente in __________________________ alla via _____________________  in qualità di cessato dalla seguente carica sociale </w:t>
      </w:r>
      <w:r>
        <w:rPr>
          <w:rFonts w:ascii="Times New Roman" w:hAnsi="Times New Roman" w:cs="Times New Roman"/>
          <w:i/>
          <w:iCs/>
          <w:sz w:val="24"/>
          <w:szCs w:val="24"/>
        </w:rPr>
        <w:t>_____________________________________________</w:t>
      </w:r>
    </w:p>
    <w:p w:rsidR="001B7163" w:rsidRPr="007B2DC0" w:rsidRDefault="001B7163" w:rsidP="001B7163">
      <w:pPr>
        <w:shd w:val="clear" w:color="auto" w:fill="FFFFFF"/>
        <w:tabs>
          <w:tab w:val="left" w:leader="underscore" w:pos="9456"/>
        </w:tabs>
        <w:spacing w:line="389" w:lineRule="exact"/>
        <w:ind w:left="5"/>
        <w:rPr>
          <w:rFonts w:ascii="Times New Roman" w:hAnsi="Times New Roman" w:cs="Times New Roman"/>
          <w:sz w:val="24"/>
          <w:szCs w:val="24"/>
        </w:rPr>
      </w:pPr>
      <w:r>
        <w:rPr>
          <w:rFonts w:ascii="Times New Roman" w:hAnsi="Times New Roman" w:cs="Times New Roman"/>
          <w:spacing w:val="-11"/>
          <w:sz w:val="24"/>
          <w:szCs w:val="24"/>
        </w:rPr>
        <w:t>d</w:t>
      </w:r>
      <w:r w:rsidRPr="007B2DC0">
        <w:rPr>
          <w:rFonts w:ascii="Times New Roman" w:hAnsi="Times New Roman" w:cs="Times New Roman"/>
          <w:spacing w:val="-11"/>
          <w:sz w:val="24"/>
          <w:szCs w:val="24"/>
        </w:rPr>
        <w:t>ella (</w:t>
      </w:r>
      <w:r w:rsidRPr="007B2DC0">
        <w:rPr>
          <w:rFonts w:ascii="Times New Roman" w:hAnsi="Times New Roman" w:cs="Times New Roman"/>
          <w:i/>
          <w:iCs/>
          <w:spacing w:val="-11"/>
          <w:sz w:val="24"/>
          <w:szCs w:val="24"/>
        </w:rPr>
        <w:t>denominazione</w:t>
      </w:r>
      <w:r w:rsidRPr="007B2DC0">
        <w:rPr>
          <w:rFonts w:ascii="Times New Roman" w:hAnsi="Times New Roman" w:cs="Times New Roman"/>
          <w:spacing w:val="-11"/>
          <w:sz w:val="24"/>
          <w:szCs w:val="24"/>
        </w:rPr>
        <w:t xml:space="preserve">) </w:t>
      </w:r>
      <w:r>
        <w:rPr>
          <w:rFonts w:ascii="Times New Roman" w:hAnsi="Times New Roman" w:cs="Times New Roman"/>
          <w:spacing w:val="-11"/>
          <w:sz w:val="24"/>
          <w:szCs w:val="24"/>
        </w:rPr>
        <w:t>______________________________________________________________________</w:t>
      </w:r>
    </w:p>
    <w:p w:rsidR="001B7163" w:rsidRDefault="001B7163" w:rsidP="001B7163">
      <w:pPr>
        <w:shd w:val="clear" w:color="auto" w:fill="FFFFFF"/>
        <w:spacing w:line="389" w:lineRule="exact"/>
        <w:ind w:left="5"/>
        <w:jc w:val="both"/>
        <w:rPr>
          <w:rFonts w:ascii="Times New Roman" w:hAnsi="Times New Roman" w:cs="Times New Roman"/>
          <w:spacing w:val="-14"/>
          <w:sz w:val="24"/>
          <w:szCs w:val="24"/>
        </w:rPr>
      </w:pPr>
      <w:r w:rsidRPr="00B758DE">
        <w:rPr>
          <w:rFonts w:ascii="Times New Roman" w:hAnsi="Times New Roman" w:cs="Times New Roman"/>
          <w:sz w:val="24"/>
          <w:szCs w:val="24"/>
        </w:rPr>
        <w:t xml:space="preserve">consapevole della responsabilità penale in cui incorre chi sottoscrive dichiarazioni mendaci e delle relative </w:t>
      </w:r>
      <w:r w:rsidRPr="00B758DE">
        <w:rPr>
          <w:rFonts w:ascii="Times New Roman" w:hAnsi="Times New Roman" w:cs="Times New Roman"/>
          <w:spacing w:val="-3"/>
          <w:sz w:val="24"/>
          <w:szCs w:val="24"/>
        </w:rPr>
        <w:t xml:space="preserve">sanzioni penali di cui all’art.76 del D.P.R. 445/2000, nonché delle conseguenze amministrative di decadenza dai </w:t>
      </w:r>
      <w:r w:rsidRPr="00B758DE">
        <w:rPr>
          <w:rFonts w:ascii="Times New Roman" w:hAnsi="Times New Roman" w:cs="Times New Roman"/>
          <w:sz w:val="24"/>
          <w:szCs w:val="24"/>
        </w:rPr>
        <w:t>benefici eventualmente conseguiti al provvedimento emanato, ai sensi del D.P.R. 28/12/2000 n. 445</w:t>
      </w:r>
    </w:p>
    <w:p w:rsidR="001B7163" w:rsidRPr="00B758DE" w:rsidRDefault="001B7163" w:rsidP="001B7163">
      <w:pPr>
        <w:shd w:val="clear" w:color="auto" w:fill="FFFFFF"/>
        <w:spacing w:line="389" w:lineRule="exact"/>
        <w:ind w:left="5"/>
        <w:jc w:val="center"/>
        <w:rPr>
          <w:rFonts w:ascii="Times New Roman" w:hAnsi="Times New Roman" w:cs="Times New Roman"/>
          <w:sz w:val="24"/>
          <w:szCs w:val="24"/>
        </w:rPr>
      </w:pPr>
      <w:r w:rsidRPr="00B758DE">
        <w:rPr>
          <w:rFonts w:ascii="Times New Roman" w:hAnsi="Times New Roman" w:cs="Times New Roman"/>
          <w:spacing w:val="-12"/>
          <w:sz w:val="24"/>
          <w:szCs w:val="24"/>
        </w:rPr>
        <w:t>DICHIAR</w:t>
      </w:r>
      <w:r>
        <w:rPr>
          <w:rFonts w:ascii="Times New Roman" w:hAnsi="Times New Roman" w:cs="Times New Roman"/>
          <w:spacing w:val="-12"/>
          <w:sz w:val="24"/>
          <w:szCs w:val="24"/>
        </w:rPr>
        <w:t>A</w:t>
      </w:r>
    </w:p>
    <w:p w:rsidR="001B7163" w:rsidRDefault="001B7163" w:rsidP="001B7163">
      <w:pPr>
        <w:widowControl w:val="0"/>
        <w:shd w:val="clear" w:color="auto" w:fill="FFFFFF"/>
        <w:tabs>
          <w:tab w:val="left" w:pos="346"/>
        </w:tabs>
        <w:autoSpaceDE w:val="0"/>
        <w:autoSpaceDN w:val="0"/>
        <w:adjustRightInd w:val="0"/>
        <w:spacing w:before="269" w:after="0" w:line="264" w:lineRule="exact"/>
        <w:jc w:val="both"/>
        <w:rPr>
          <w:rFonts w:ascii="Times New Roman" w:hAnsi="Times New Roman" w:cs="Times New Roman"/>
          <w:spacing w:val="-2"/>
          <w:sz w:val="24"/>
          <w:szCs w:val="24"/>
        </w:rPr>
      </w:pPr>
      <w:r w:rsidRPr="00B758DE">
        <w:rPr>
          <w:rFonts w:ascii="Times New Roman" w:hAnsi="Times New Roman" w:cs="Times New Roman"/>
          <w:spacing w:val="-3"/>
          <w:sz w:val="24"/>
          <w:szCs w:val="24"/>
        </w:rPr>
        <w:t xml:space="preserve">□ che nei propri confronti non è stata </w:t>
      </w:r>
      <w:r>
        <w:rPr>
          <w:rFonts w:ascii="Times New Roman" w:hAnsi="Times New Roman" w:cs="Times New Roman"/>
          <w:spacing w:val="-3"/>
          <w:sz w:val="24"/>
          <w:szCs w:val="24"/>
        </w:rPr>
        <w:t>pronunciata</w:t>
      </w:r>
      <w:r w:rsidRPr="00B758DE">
        <w:rPr>
          <w:rFonts w:ascii="Times New Roman" w:hAnsi="Times New Roman" w:cs="Times New Roman"/>
          <w:spacing w:val="-3"/>
          <w:sz w:val="24"/>
          <w:szCs w:val="24"/>
        </w:rPr>
        <w:t xml:space="preserve"> sentenza di condanna passata in giudicato</w:t>
      </w:r>
      <w:r>
        <w:rPr>
          <w:rFonts w:ascii="Times New Roman" w:hAnsi="Times New Roman" w:cs="Times New Roman"/>
          <w:spacing w:val="-3"/>
          <w:sz w:val="24"/>
          <w:szCs w:val="24"/>
        </w:rPr>
        <w:t xml:space="preserve"> o emesso </w:t>
      </w:r>
      <w:r w:rsidRPr="00B758DE">
        <w:rPr>
          <w:rFonts w:ascii="Times New Roman" w:hAnsi="Times New Roman" w:cs="Times New Roman"/>
          <w:spacing w:val="-3"/>
          <w:sz w:val="24"/>
          <w:szCs w:val="24"/>
        </w:rPr>
        <w:t xml:space="preserve">decreto </w:t>
      </w:r>
      <w:r w:rsidRPr="00B758DE">
        <w:rPr>
          <w:rFonts w:ascii="Times New Roman" w:hAnsi="Times New Roman" w:cs="Times New Roman"/>
          <w:sz w:val="24"/>
          <w:szCs w:val="24"/>
        </w:rPr>
        <w:t>penale di condanna divenuto irrevocabile</w:t>
      </w:r>
      <w:r>
        <w:rPr>
          <w:rFonts w:ascii="Times New Roman" w:hAnsi="Times New Roman" w:cs="Times New Roman"/>
          <w:sz w:val="24"/>
          <w:szCs w:val="24"/>
        </w:rPr>
        <w:t xml:space="preserve"> oppure </w:t>
      </w:r>
      <w:r w:rsidRPr="00B758DE">
        <w:rPr>
          <w:rFonts w:ascii="Times New Roman" w:hAnsi="Times New Roman" w:cs="Times New Roman"/>
          <w:sz w:val="24"/>
          <w:szCs w:val="24"/>
        </w:rPr>
        <w:t xml:space="preserve">sentenza di applicazione della pena su richiesta ai sensi dell’art. 444 del codice di procedura penale, per reati gravi in danno dello Stato o della </w:t>
      </w:r>
      <w:r w:rsidRPr="00B758DE">
        <w:rPr>
          <w:rFonts w:ascii="Times New Roman" w:hAnsi="Times New Roman" w:cs="Times New Roman"/>
          <w:spacing w:val="-1"/>
          <w:sz w:val="24"/>
          <w:szCs w:val="24"/>
        </w:rPr>
        <w:t xml:space="preserve">Comunità che incidono sulla moralità professionale ovvero sentenza di condanna passata in </w:t>
      </w:r>
      <w:r w:rsidRPr="00B758DE">
        <w:rPr>
          <w:rFonts w:ascii="Times New Roman" w:hAnsi="Times New Roman" w:cs="Times New Roman"/>
          <w:spacing w:val="-3"/>
          <w:sz w:val="24"/>
          <w:szCs w:val="24"/>
        </w:rPr>
        <w:t xml:space="preserve">giudicato per uno o più reati di partecipazione a un’organizzazione criminale, corruzione, frode, </w:t>
      </w:r>
      <w:r w:rsidRPr="00B758DE">
        <w:rPr>
          <w:rFonts w:ascii="Times New Roman" w:hAnsi="Times New Roman" w:cs="Times New Roman"/>
          <w:spacing w:val="-2"/>
          <w:sz w:val="24"/>
          <w:szCs w:val="24"/>
        </w:rPr>
        <w:t xml:space="preserve">riciclaggio, quali definiti dagli atti comunitari citati all’art. 45 par. 1 Direttiva CE 2004/18. </w:t>
      </w:r>
    </w:p>
    <w:p w:rsidR="001B7163" w:rsidRPr="00B758DE" w:rsidRDefault="001B7163" w:rsidP="001B7163">
      <w:pPr>
        <w:widowControl w:val="0"/>
        <w:shd w:val="clear" w:color="auto" w:fill="FFFFFF"/>
        <w:autoSpaceDE w:val="0"/>
        <w:autoSpaceDN w:val="0"/>
        <w:adjustRightInd w:val="0"/>
        <w:spacing w:before="120" w:after="0" w:line="264" w:lineRule="exact"/>
        <w:jc w:val="center"/>
        <w:rPr>
          <w:rFonts w:ascii="Times New Roman" w:hAnsi="Times New Roman" w:cs="Times New Roman"/>
          <w:spacing w:val="-2"/>
          <w:sz w:val="24"/>
          <w:szCs w:val="24"/>
        </w:rPr>
      </w:pPr>
      <w:r w:rsidRPr="00B758DE">
        <w:rPr>
          <w:rFonts w:ascii="Times New Roman" w:hAnsi="Times New Roman" w:cs="Times New Roman"/>
          <w:sz w:val="24"/>
          <w:szCs w:val="24"/>
        </w:rPr>
        <w:t>OVVERO</w:t>
      </w:r>
    </w:p>
    <w:p w:rsidR="001B7163" w:rsidRDefault="001B7163" w:rsidP="001B7163">
      <w:pPr>
        <w:pStyle w:val="sche3"/>
        <w:suppressAutoHyphens w:val="0"/>
        <w:spacing w:before="120"/>
        <w:rPr>
          <w:spacing w:val="-2"/>
          <w:sz w:val="24"/>
          <w:szCs w:val="24"/>
          <w:lang w:val="it-IT"/>
        </w:rPr>
      </w:pPr>
      <w:r w:rsidRPr="007A4DE1">
        <w:rPr>
          <w:spacing w:val="-3"/>
          <w:sz w:val="24"/>
          <w:szCs w:val="24"/>
          <w:lang w:val="it-IT"/>
        </w:rPr>
        <w:t xml:space="preserve">□ che </w:t>
      </w:r>
      <w:r>
        <w:rPr>
          <w:spacing w:val="-2"/>
          <w:sz w:val="24"/>
          <w:szCs w:val="24"/>
          <w:lang w:val="it-IT"/>
        </w:rPr>
        <w:t xml:space="preserve">nei propri  confronti </w:t>
      </w:r>
      <w:r>
        <w:rPr>
          <w:sz w:val="24"/>
          <w:szCs w:val="24"/>
          <w:lang w:val="it-IT"/>
        </w:rPr>
        <w:t>è stata pronunciata sentenza di condanna passata in giudicato, o emesso decreto penale di condanna divenuto irrevocabile, oppure sentenza di applicazione della pena su richiesta, ai sensi dell’art. 444 del codice di procedura penale</w:t>
      </w:r>
      <w:r>
        <w:rPr>
          <w:spacing w:val="-2"/>
          <w:sz w:val="24"/>
          <w:szCs w:val="24"/>
          <w:lang w:val="it-IT"/>
        </w:rPr>
        <w:t>. A tal fine, nel prosieguo, si precisano le condanne subite (</w:t>
      </w:r>
      <w:r>
        <w:rPr>
          <w:i/>
          <w:iCs/>
          <w:spacing w:val="-2"/>
          <w:sz w:val="24"/>
          <w:szCs w:val="24"/>
          <w:lang w:val="it-IT"/>
        </w:rPr>
        <w:t>autorità giudiziaria, data e natura del provvedimento, reato commesso, data del fatto, pene comminate, eventuali pertinenti ulteriori informazioni</w:t>
      </w:r>
      <w:r>
        <w:rPr>
          <w:spacing w:val="-2"/>
          <w:sz w:val="24"/>
          <w:szCs w:val="24"/>
          <w:lang w:val="it-IT"/>
        </w:rPr>
        <w:t>):</w:t>
      </w:r>
    </w:p>
    <w:p w:rsidR="001B7163" w:rsidRDefault="001B7163" w:rsidP="001B7163">
      <w:pPr>
        <w:pStyle w:val="sche3"/>
        <w:numPr>
          <w:ilvl w:val="1"/>
          <w:numId w:val="13"/>
        </w:numPr>
        <w:tabs>
          <w:tab w:val="clear" w:pos="1440"/>
          <w:tab w:val="left" w:pos="180"/>
        </w:tabs>
        <w:suppressAutoHyphens w:val="0"/>
        <w:ind w:left="180" w:hanging="180"/>
        <w:rPr>
          <w:spacing w:val="-2"/>
          <w:sz w:val="24"/>
          <w:szCs w:val="24"/>
          <w:lang w:val="it-IT"/>
        </w:rPr>
      </w:pPr>
      <w:r>
        <w:rPr>
          <w:spacing w:val="-2"/>
          <w:sz w:val="24"/>
          <w:szCs w:val="24"/>
          <w:lang w:val="it-IT"/>
        </w:rPr>
        <w:t>………………………………………………………………………………………………;</w:t>
      </w:r>
    </w:p>
    <w:p w:rsidR="001B7163" w:rsidRDefault="001B7163" w:rsidP="001B7163">
      <w:pPr>
        <w:pStyle w:val="sche3"/>
        <w:numPr>
          <w:ilvl w:val="1"/>
          <w:numId w:val="12"/>
        </w:numPr>
        <w:tabs>
          <w:tab w:val="clear" w:pos="1250"/>
          <w:tab w:val="left" w:pos="180"/>
        </w:tabs>
        <w:suppressAutoHyphens w:val="0"/>
        <w:ind w:left="180" w:hanging="180"/>
        <w:rPr>
          <w:spacing w:val="-2"/>
          <w:sz w:val="24"/>
          <w:szCs w:val="24"/>
          <w:lang w:val="it-IT"/>
        </w:rPr>
      </w:pPr>
      <w:r>
        <w:rPr>
          <w:spacing w:val="-2"/>
          <w:sz w:val="24"/>
          <w:szCs w:val="24"/>
          <w:lang w:val="it-IT"/>
        </w:rPr>
        <w:t>………………………………………………………………………………………………;</w:t>
      </w:r>
    </w:p>
    <w:p w:rsidR="001B7163" w:rsidRDefault="001B7163" w:rsidP="001B7163">
      <w:pPr>
        <w:pStyle w:val="sche3"/>
        <w:numPr>
          <w:ilvl w:val="1"/>
          <w:numId w:val="12"/>
        </w:numPr>
        <w:tabs>
          <w:tab w:val="clear" w:pos="1250"/>
          <w:tab w:val="left" w:pos="180"/>
        </w:tabs>
        <w:suppressAutoHyphens w:val="0"/>
        <w:ind w:left="180" w:hanging="180"/>
        <w:rPr>
          <w:spacing w:val="-2"/>
          <w:sz w:val="24"/>
          <w:szCs w:val="24"/>
          <w:lang w:val="it-IT"/>
        </w:rPr>
      </w:pPr>
      <w:r>
        <w:rPr>
          <w:spacing w:val="-2"/>
          <w:sz w:val="24"/>
          <w:szCs w:val="24"/>
          <w:lang w:val="it-IT"/>
        </w:rPr>
        <w:t>………………………………………………………………………………………………;</w:t>
      </w:r>
    </w:p>
    <w:p w:rsidR="001B7163" w:rsidRDefault="001B7163" w:rsidP="001B7163">
      <w:pPr>
        <w:pStyle w:val="sche3"/>
        <w:suppressAutoHyphens w:val="0"/>
        <w:spacing w:before="120"/>
        <w:ind w:left="-66"/>
        <w:rPr>
          <w:i/>
          <w:iCs/>
          <w:spacing w:val="-2"/>
          <w:lang w:val="it-IT"/>
        </w:rPr>
      </w:pPr>
    </w:p>
    <w:p w:rsidR="004F1B7A" w:rsidRDefault="004F1B7A" w:rsidP="001B7163">
      <w:pPr>
        <w:pStyle w:val="sche3"/>
        <w:suppressAutoHyphens w:val="0"/>
        <w:spacing w:before="120"/>
        <w:ind w:left="-66"/>
        <w:rPr>
          <w:spacing w:val="-2"/>
          <w:sz w:val="24"/>
          <w:szCs w:val="24"/>
          <w:lang w:val="it-IT"/>
        </w:rPr>
      </w:pPr>
    </w:p>
    <w:p w:rsidR="001B7163" w:rsidRDefault="001B7163" w:rsidP="001B7163">
      <w:pPr>
        <w:pStyle w:val="sche3"/>
        <w:suppressAutoHyphens w:val="0"/>
        <w:spacing w:before="120"/>
        <w:ind w:left="-66"/>
        <w:rPr>
          <w:spacing w:val="-2"/>
          <w:sz w:val="24"/>
          <w:szCs w:val="24"/>
          <w:lang w:val="it-IT"/>
        </w:rPr>
      </w:pPr>
      <w:r>
        <w:rPr>
          <w:spacing w:val="-2"/>
          <w:sz w:val="24"/>
          <w:szCs w:val="24"/>
          <w:lang w:val="it-IT"/>
        </w:rPr>
        <w:t>Data __________________</w:t>
      </w:r>
      <w:r>
        <w:rPr>
          <w:spacing w:val="-2"/>
          <w:sz w:val="24"/>
          <w:szCs w:val="24"/>
          <w:lang w:val="it-IT"/>
        </w:rPr>
        <w:tab/>
      </w:r>
      <w:r>
        <w:rPr>
          <w:spacing w:val="-2"/>
          <w:sz w:val="24"/>
          <w:szCs w:val="24"/>
          <w:lang w:val="it-IT"/>
        </w:rPr>
        <w:tab/>
      </w:r>
      <w:r>
        <w:rPr>
          <w:spacing w:val="-2"/>
          <w:sz w:val="24"/>
          <w:szCs w:val="24"/>
          <w:lang w:val="it-IT"/>
        </w:rPr>
        <w:tab/>
      </w:r>
      <w:r>
        <w:rPr>
          <w:spacing w:val="-2"/>
          <w:sz w:val="24"/>
          <w:szCs w:val="24"/>
          <w:lang w:val="it-IT"/>
        </w:rPr>
        <w:tab/>
      </w:r>
      <w:r>
        <w:rPr>
          <w:spacing w:val="-2"/>
          <w:sz w:val="24"/>
          <w:szCs w:val="24"/>
          <w:lang w:val="it-IT"/>
        </w:rPr>
        <w:tab/>
      </w:r>
      <w:r>
        <w:rPr>
          <w:spacing w:val="-2"/>
          <w:sz w:val="24"/>
          <w:szCs w:val="24"/>
          <w:lang w:val="it-IT"/>
        </w:rPr>
        <w:tab/>
        <w:t>Firma ____________________</w:t>
      </w:r>
    </w:p>
    <w:p w:rsidR="001B7163" w:rsidRPr="007039DD" w:rsidRDefault="001B7163" w:rsidP="001B7163">
      <w:pPr>
        <w:pStyle w:val="sche3"/>
        <w:suppressAutoHyphens w:val="0"/>
        <w:spacing w:before="120"/>
        <w:ind w:left="-66"/>
        <w:rPr>
          <w:lang w:val="it-IT"/>
        </w:rPr>
      </w:pPr>
      <w:r w:rsidRPr="007039DD">
        <w:rPr>
          <w:lang w:val="it-IT"/>
        </w:rPr>
        <w:t>Alla suddetta dichiarazione deve essere allegata copia fotostatica di un documento di identità in corso di validità del sottoscrittore.</w:t>
      </w:r>
    </w:p>
    <w:p w:rsidR="001B7163" w:rsidRPr="00B758DE" w:rsidRDefault="001B7163" w:rsidP="001B7163">
      <w:pPr>
        <w:spacing w:after="0" w:line="240" w:lineRule="auto"/>
        <w:jc w:val="both"/>
        <w:rPr>
          <w:rFonts w:ascii="Times New Roman" w:hAnsi="Times New Roman" w:cs="Times New Roman"/>
          <w:sz w:val="24"/>
          <w:szCs w:val="24"/>
          <w:lang w:eastAsia="it-IT"/>
        </w:rPr>
      </w:pPr>
    </w:p>
    <w:p w:rsidR="001B7163" w:rsidRDefault="001B7163" w:rsidP="001B7163">
      <w:pPr>
        <w:pStyle w:val="Paragrafoelenco"/>
        <w:widowControl w:val="0"/>
        <w:autoSpaceDE w:val="0"/>
        <w:autoSpaceDN w:val="0"/>
        <w:adjustRightInd w:val="0"/>
        <w:spacing w:after="0" w:line="240" w:lineRule="auto"/>
        <w:ind w:left="0" w:right="-6"/>
        <w:jc w:val="both"/>
        <w:rPr>
          <w:rFonts w:ascii="Times New Roman" w:hAnsi="Times New Roman" w:cs="Times New Roman"/>
          <w:sz w:val="24"/>
          <w:szCs w:val="24"/>
          <w:lang w:eastAsia="it-IT"/>
        </w:rPr>
      </w:pPr>
    </w:p>
    <w:p w:rsidR="001B7163" w:rsidRDefault="001B7163" w:rsidP="00BD00F5"/>
    <w:sectPr w:rsidR="001B7163" w:rsidSect="00330CAD">
      <w:pgSz w:w="11906" w:h="16838"/>
      <w:pgMar w:top="568"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
    <w:charset w:val="00"/>
    <w:family w:val="auto"/>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7280C88"/>
    <w:lvl w:ilvl="0">
      <w:numFmt w:val="bullet"/>
      <w:lvlText w:val="*"/>
      <w:lvlJc w:val="left"/>
    </w:lvl>
  </w:abstractNum>
  <w:abstractNum w:abstractNumId="1">
    <w:nsid w:val="00000001"/>
    <w:multiLevelType w:val="singleLevel"/>
    <w:tmpl w:val="00000001"/>
    <w:name w:val="WW8Num1"/>
    <w:lvl w:ilvl="0">
      <w:start w:val="1"/>
      <w:numFmt w:val="decimal"/>
      <w:lvlText w:val="%1)"/>
      <w:lvlJc w:val="left"/>
      <w:pPr>
        <w:tabs>
          <w:tab w:val="num" w:pos="0"/>
        </w:tabs>
        <w:ind w:left="720" w:hanging="360"/>
      </w:pPr>
      <w:rPr>
        <w:rFonts w:ascii="Times New Roman" w:hAnsi="Times New Roman" w:cs="Times New Roman" w:hint="default"/>
        <w:b w:val="0"/>
        <w:bCs w:val="0"/>
        <w:i/>
        <w:sz w:val="22"/>
        <w:szCs w:val="22"/>
      </w:rPr>
    </w:lvl>
  </w:abstractNum>
  <w:abstractNum w:abstractNumId="2">
    <w:nsid w:val="00000002"/>
    <w:multiLevelType w:val="singleLevel"/>
    <w:tmpl w:val="00000002"/>
    <w:name w:val="WW8Num2"/>
    <w:lvl w:ilvl="0">
      <w:start w:val="10"/>
      <w:numFmt w:val="bullet"/>
      <w:lvlText w:val="-"/>
      <w:lvlJc w:val="left"/>
      <w:pPr>
        <w:tabs>
          <w:tab w:val="num" w:pos="360"/>
        </w:tabs>
        <w:ind w:left="357" w:hanging="357"/>
      </w:pPr>
      <w:rPr>
        <w:rFonts w:ascii="Liberation Serif" w:hAnsi="Liberation Serif" w:cs="Liberation Serif" w:hint="default"/>
      </w:rPr>
    </w:lvl>
  </w:abstractNum>
  <w:abstractNum w:abstractNumId="3">
    <w:nsid w:val="00000013"/>
    <w:multiLevelType w:val="multilevel"/>
    <w:tmpl w:val="00000013"/>
    <w:name w:val="WW8Num19"/>
    <w:lvl w:ilvl="0">
      <w:start w:val="1"/>
      <w:numFmt w:val="lowerLetter"/>
      <w:lvlText w:val="□ %1)"/>
      <w:lvlJc w:val="left"/>
      <w:pPr>
        <w:tabs>
          <w:tab w:val="num" w:pos="1440"/>
        </w:tabs>
        <w:ind w:left="1437" w:hanging="357"/>
      </w:pPr>
      <w:rPr>
        <w:rFonts w:ascii="Symbol" w:hAnsi="Symbol" w:cs="Symbol"/>
      </w:rPr>
    </w:lvl>
    <w:lvl w:ilvl="1">
      <w:start w:val="1"/>
      <w:numFmt w:val="bullet"/>
      <w:lvlText w:val=""/>
      <w:lvlJc w:val="left"/>
      <w:pPr>
        <w:tabs>
          <w:tab w:val="num" w:pos="1250"/>
        </w:tabs>
        <w:ind w:left="1250" w:hanging="170"/>
      </w:pPr>
      <w:rPr>
        <w:rFonts w:ascii="Symbol" w:hAnsi="Symbol" w:cs="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8BD7395"/>
    <w:multiLevelType w:val="multilevel"/>
    <w:tmpl w:val="C49AD974"/>
    <w:styleLink w:val="WWNum24"/>
    <w:lvl w:ilvl="0">
      <w:numFmt w:val="bullet"/>
      <w:lvlText w:val="-"/>
      <w:lvlJc w:val="left"/>
      <w:pPr>
        <w:ind w:left="0" w:firstLine="0"/>
      </w:pPr>
      <w:rPr>
        <w:rFonts w:ascii="Calibri" w:eastAsia="Calibri" w:hAnsi="Calibri" w:cs="F"/>
        <w:b/>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5">
    <w:nsid w:val="16432D67"/>
    <w:multiLevelType w:val="hybridMultilevel"/>
    <w:tmpl w:val="21F4D430"/>
    <w:lvl w:ilvl="0" w:tplc="CCEE8530">
      <w:numFmt w:val="bullet"/>
      <w:lvlText w:val="-"/>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6">
    <w:nsid w:val="21CB15B1"/>
    <w:multiLevelType w:val="hybridMultilevel"/>
    <w:tmpl w:val="D7BE17C6"/>
    <w:lvl w:ilvl="0" w:tplc="409E3E0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33F6CC8"/>
    <w:multiLevelType w:val="hybridMultilevel"/>
    <w:tmpl w:val="D2E655C8"/>
    <w:lvl w:ilvl="0" w:tplc="9B708A34">
      <w:start w:val="3"/>
      <w:numFmt w:val="decimal"/>
      <w:lvlText w:val="%1."/>
      <w:lvlJc w:val="left"/>
      <w:pPr>
        <w:tabs>
          <w:tab w:val="num" w:pos="360"/>
        </w:tabs>
        <w:ind w:left="360" w:hanging="360"/>
      </w:pPr>
      <w:rPr>
        <w:rFonts w:hint="default"/>
      </w:rPr>
    </w:lvl>
    <w:lvl w:ilvl="1" w:tplc="460E11F4">
      <w:start w:val="1"/>
      <w:numFmt w:val="lowerLetter"/>
      <w:lvlText w:val="%2)"/>
      <w:lvlJc w:val="left"/>
      <w:pPr>
        <w:tabs>
          <w:tab w:val="num" w:pos="1090"/>
        </w:tabs>
        <w:ind w:left="1090" w:hanging="360"/>
      </w:pPr>
      <w:rPr>
        <w:rFonts w:hint="default"/>
      </w:rPr>
    </w:lvl>
    <w:lvl w:ilvl="2" w:tplc="963014F0">
      <w:start w:val="1"/>
      <w:numFmt w:val="decimal"/>
      <w:lvlText w:val="%3."/>
      <w:lvlJc w:val="left"/>
      <w:pPr>
        <w:tabs>
          <w:tab w:val="num" w:pos="1990"/>
        </w:tabs>
        <w:ind w:left="1990" w:hanging="360"/>
      </w:pPr>
      <w:rPr>
        <w:rFonts w:hint="default"/>
      </w:rPr>
    </w:lvl>
    <w:lvl w:ilvl="3" w:tplc="0410000F">
      <w:start w:val="1"/>
      <w:numFmt w:val="decimal"/>
      <w:lvlText w:val="%4."/>
      <w:lvlJc w:val="left"/>
      <w:pPr>
        <w:tabs>
          <w:tab w:val="num" w:pos="2530"/>
        </w:tabs>
        <w:ind w:left="2530" w:hanging="360"/>
      </w:pPr>
    </w:lvl>
    <w:lvl w:ilvl="4" w:tplc="04100019">
      <w:start w:val="1"/>
      <w:numFmt w:val="lowerLetter"/>
      <w:lvlText w:val="%5."/>
      <w:lvlJc w:val="left"/>
      <w:pPr>
        <w:tabs>
          <w:tab w:val="num" w:pos="3250"/>
        </w:tabs>
        <w:ind w:left="3250" w:hanging="360"/>
      </w:pPr>
    </w:lvl>
    <w:lvl w:ilvl="5" w:tplc="0410001B">
      <w:start w:val="1"/>
      <w:numFmt w:val="lowerRoman"/>
      <w:lvlText w:val="%6."/>
      <w:lvlJc w:val="right"/>
      <w:pPr>
        <w:tabs>
          <w:tab w:val="num" w:pos="3970"/>
        </w:tabs>
        <w:ind w:left="3970" w:hanging="180"/>
      </w:pPr>
    </w:lvl>
    <w:lvl w:ilvl="6" w:tplc="0410000F">
      <w:start w:val="1"/>
      <w:numFmt w:val="decimal"/>
      <w:lvlText w:val="%7."/>
      <w:lvlJc w:val="left"/>
      <w:pPr>
        <w:tabs>
          <w:tab w:val="num" w:pos="4690"/>
        </w:tabs>
        <w:ind w:left="4690" w:hanging="360"/>
      </w:pPr>
    </w:lvl>
    <w:lvl w:ilvl="7" w:tplc="04100019">
      <w:start w:val="1"/>
      <w:numFmt w:val="lowerLetter"/>
      <w:lvlText w:val="%8."/>
      <w:lvlJc w:val="left"/>
      <w:pPr>
        <w:tabs>
          <w:tab w:val="num" w:pos="5410"/>
        </w:tabs>
        <w:ind w:left="5410" w:hanging="360"/>
      </w:pPr>
    </w:lvl>
    <w:lvl w:ilvl="8" w:tplc="0410001B">
      <w:start w:val="1"/>
      <w:numFmt w:val="lowerRoman"/>
      <w:lvlText w:val="%9."/>
      <w:lvlJc w:val="right"/>
      <w:pPr>
        <w:tabs>
          <w:tab w:val="num" w:pos="6130"/>
        </w:tabs>
        <w:ind w:left="6130" w:hanging="180"/>
      </w:pPr>
    </w:lvl>
  </w:abstractNum>
  <w:abstractNum w:abstractNumId="8">
    <w:nsid w:val="239A715B"/>
    <w:multiLevelType w:val="hybridMultilevel"/>
    <w:tmpl w:val="28327D8E"/>
    <w:lvl w:ilvl="0" w:tplc="0410000D">
      <w:start w:val="1"/>
      <w:numFmt w:val="bullet"/>
      <w:lvlText w:val=""/>
      <w:lvlJc w:val="left"/>
      <w:pPr>
        <w:ind w:left="1429" w:hanging="360"/>
      </w:pPr>
      <w:rPr>
        <w:rFonts w:ascii="Wingdings" w:hAnsi="Wingdings" w:cs="Wingdings" w:hint="default"/>
      </w:rPr>
    </w:lvl>
    <w:lvl w:ilvl="1" w:tplc="04100003">
      <w:start w:val="1"/>
      <w:numFmt w:val="bullet"/>
      <w:lvlText w:val="o"/>
      <w:lvlJc w:val="left"/>
      <w:pPr>
        <w:ind w:left="2149" w:hanging="360"/>
      </w:pPr>
      <w:rPr>
        <w:rFonts w:ascii="Courier New" w:hAnsi="Courier New" w:cs="Courier New" w:hint="default"/>
      </w:rPr>
    </w:lvl>
    <w:lvl w:ilvl="2" w:tplc="04100005">
      <w:start w:val="1"/>
      <w:numFmt w:val="bullet"/>
      <w:lvlText w:val=""/>
      <w:lvlJc w:val="left"/>
      <w:pPr>
        <w:ind w:left="2869" w:hanging="360"/>
      </w:pPr>
      <w:rPr>
        <w:rFonts w:ascii="Wingdings" w:hAnsi="Wingdings" w:cs="Wingdings" w:hint="default"/>
      </w:rPr>
    </w:lvl>
    <w:lvl w:ilvl="3" w:tplc="04100001">
      <w:start w:val="1"/>
      <w:numFmt w:val="bullet"/>
      <w:lvlText w:val=""/>
      <w:lvlJc w:val="left"/>
      <w:pPr>
        <w:ind w:left="3589" w:hanging="360"/>
      </w:pPr>
      <w:rPr>
        <w:rFonts w:ascii="Symbol" w:hAnsi="Symbol" w:cs="Symbol" w:hint="default"/>
      </w:rPr>
    </w:lvl>
    <w:lvl w:ilvl="4" w:tplc="04100003">
      <w:start w:val="1"/>
      <w:numFmt w:val="bullet"/>
      <w:lvlText w:val="o"/>
      <w:lvlJc w:val="left"/>
      <w:pPr>
        <w:ind w:left="4309" w:hanging="360"/>
      </w:pPr>
      <w:rPr>
        <w:rFonts w:ascii="Courier New" w:hAnsi="Courier New" w:cs="Courier New" w:hint="default"/>
      </w:rPr>
    </w:lvl>
    <w:lvl w:ilvl="5" w:tplc="04100005">
      <w:start w:val="1"/>
      <w:numFmt w:val="bullet"/>
      <w:lvlText w:val=""/>
      <w:lvlJc w:val="left"/>
      <w:pPr>
        <w:ind w:left="5029" w:hanging="360"/>
      </w:pPr>
      <w:rPr>
        <w:rFonts w:ascii="Wingdings" w:hAnsi="Wingdings" w:cs="Wingdings" w:hint="default"/>
      </w:rPr>
    </w:lvl>
    <w:lvl w:ilvl="6" w:tplc="04100001">
      <w:start w:val="1"/>
      <w:numFmt w:val="bullet"/>
      <w:lvlText w:val=""/>
      <w:lvlJc w:val="left"/>
      <w:pPr>
        <w:ind w:left="5749" w:hanging="360"/>
      </w:pPr>
      <w:rPr>
        <w:rFonts w:ascii="Symbol" w:hAnsi="Symbol" w:cs="Symbol" w:hint="default"/>
      </w:rPr>
    </w:lvl>
    <w:lvl w:ilvl="7" w:tplc="04100003">
      <w:start w:val="1"/>
      <w:numFmt w:val="bullet"/>
      <w:lvlText w:val="o"/>
      <w:lvlJc w:val="left"/>
      <w:pPr>
        <w:ind w:left="6469" w:hanging="360"/>
      </w:pPr>
      <w:rPr>
        <w:rFonts w:ascii="Courier New" w:hAnsi="Courier New" w:cs="Courier New" w:hint="default"/>
      </w:rPr>
    </w:lvl>
    <w:lvl w:ilvl="8" w:tplc="04100005">
      <w:start w:val="1"/>
      <w:numFmt w:val="bullet"/>
      <w:lvlText w:val=""/>
      <w:lvlJc w:val="left"/>
      <w:pPr>
        <w:ind w:left="7189" w:hanging="360"/>
      </w:pPr>
      <w:rPr>
        <w:rFonts w:ascii="Wingdings" w:hAnsi="Wingdings" w:cs="Wingdings" w:hint="default"/>
      </w:rPr>
    </w:lvl>
  </w:abstractNum>
  <w:abstractNum w:abstractNumId="9">
    <w:nsid w:val="2AF11BA9"/>
    <w:multiLevelType w:val="hybridMultilevel"/>
    <w:tmpl w:val="AB9C0744"/>
    <w:lvl w:ilvl="0" w:tplc="963014F0">
      <w:start w:val="1"/>
      <w:numFmt w:val="decimal"/>
      <w:lvlText w:val="%1."/>
      <w:lvlJc w:val="left"/>
      <w:pPr>
        <w:tabs>
          <w:tab w:val="num" w:pos="370"/>
        </w:tabs>
        <w:ind w:left="370" w:hanging="360"/>
      </w:pPr>
      <w:rPr>
        <w:rFonts w:hint="default"/>
      </w:rPr>
    </w:lvl>
    <w:lvl w:ilvl="1" w:tplc="04100019">
      <w:start w:val="1"/>
      <w:numFmt w:val="lowerLetter"/>
      <w:lvlText w:val="%2."/>
      <w:lvlJc w:val="left"/>
      <w:pPr>
        <w:tabs>
          <w:tab w:val="num" w:pos="1090"/>
        </w:tabs>
        <w:ind w:left="1090" w:hanging="360"/>
      </w:pPr>
    </w:lvl>
    <w:lvl w:ilvl="2" w:tplc="0410001B">
      <w:start w:val="1"/>
      <w:numFmt w:val="lowerRoman"/>
      <w:lvlText w:val="%3."/>
      <w:lvlJc w:val="right"/>
      <w:pPr>
        <w:tabs>
          <w:tab w:val="num" w:pos="1810"/>
        </w:tabs>
        <w:ind w:left="1810" w:hanging="180"/>
      </w:pPr>
    </w:lvl>
    <w:lvl w:ilvl="3" w:tplc="0410000F">
      <w:start w:val="1"/>
      <w:numFmt w:val="decimal"/>
      <w:lvlText w:val="%4."/>
      <w:lvlJc w:val="left"/>
      <w:pPr>
        <w:tabs>
          <w:tab w:val="num" w:pos="2530"/>
        </w:tabs>
        <w:ind w:left="2530" w:hanging="360"/>
      </w:pPr>
    </w:lvl>
    <w:lvl w:ilvl="4" w:tplc="04100019">
      <w:start w:val="1"/>
      <w:numFmt w:val="lowerLetter"/>
      <w:lvlText w:val="%5."/>
      <w:lvlJc w:val="left"/>
      <w:pPr>
        <w:tabs>
          <w:tab w:val="num" w:pos="3250"/>
        </w:tabs>
        <w:ind w:left="3250" w:hanging="360"/>
      </w:pPr>
    </w:lvl>
    <w:lvl w:ilvl="5" w:tplc="0410001B">
      <w:start w:val="1"/>
      <w:numFmt w:val="lowerRoman"/>
      <w:lvlText w:val="%6."/>
      <w:lvlJc w:val="right"/>
      <w:pPr>
        <w:tabs>
          <w:tab w:val="num" w:pos="3970"/>
        </w:tabs>
        <w:ind w:left="3970" w:hanging="180"/>
      </w:pPr>
    </w:lvl>
    <w:lvl w:ilvl="6" w:tplc="0410000F">
      <w:start w:val="1"/>
      <w:numFmt w:val="decimal"/>
      <w:lvlText w:val="%7."/>
      <w:lvlJc w:val="left"/>
      <w:pPr>
        <w:tabs>
          <w:tab w:val="num" w:pos="4690"/>
        </w:tabs>
        <w:ind w:left="4690" w:hanging="360"/>
      </w:pPr>
    </w:lvl>
    <w:lvl w:ilvl="7" w:tplc="04100019">
      <w:start w:val="1"/>
      <w:numFmt w:val="lowerLetter"/>
      <w:lvlText w:val="%8."/>
      <w:lvlJc w:val="left"/>
      <w:pPr>
        <w:tabs>
          <w:tab w:val="num" w:pos="5410"/>
        </w:tabs>
        <w:ind w:left="5410" w:hanging="360"/>
      </w:pPr>
    </w:lvl>
    <w:lvl w:ilvl="8" w:tplc="0410001B">
      <w:start w:val="1"/>
      <w:numFmt w:val="lowerRoman"/>
      <w:lvlText w:val="%9."/>
      <w:lvlJc w:val="right"/>
      <w:pPr>
        <w:tabs>
          <w:tab w:val="num" w:pos="6130"/>
        </w:tabs>
        <w:ind w:left="6130" w:hanging="180"/>
      </w:pPr>
    </w:lvl>
  </w:abstractNum>
  <w:abstractNum w:abstractNumId="10">
    <w:nsid w:val="2E4972BE"/>
    <w:multiLevelType w:val="hybridMultilevel"/>
    <w:tmpl w:val="CB1EB9BA"/>
    <w:lvl w:ilvl="0" w:tplc="0410000D">
      <w:start w:val="1"/>
      <w:numFmt w:val="bullet"/>
      <w:lvlText w:val=""/>
      <w:lvlJc w:val="left"/>
      <w:pPr>
        <w:ind w:left="1429" w:hanging="360"/>
      </w:pPr>
      <w:rPr>
        <w:rFonts w:ascii="Wingdings" w:hAnsi="Wingdings" w:cs="Wingdings" w:hint="default"/>
      </w:rPr>
    </w:lvl>
    <w:lvl w:ilvl="1" w:tplc="04100003">
      <w:start w:val="1"/>
      <w:numFmt w:val="bullet"/>
      <w:lvlText w:val="o"/>
      <w:lvlJc w:val="left"/>
      <w:pPr>
        <w:ind w:left="2149" w:hanging="360"/>
      </w:pPr>
      <w:rPr>
        <w:rFonts w:ascii="Courier New" w:hAnsi="Courier New" w:cs="Courier New" w:hint="default"/>
      </w:rPr>
    </w:lvl>
    <w:lvl w:ilvl="2" w:tplc="04100005">
      <w:start w:val="1"/>
      <w:numFmt w:val="bullet"/>
      <w:lvlText w:val=""/>
      <w:lvlJc w:val="left"/>
      <w:pPr>
        <w:ind w:left="2869" w:hanging="360"/>
      </w:pPr>
      <w:rPr>
        <w:rFonts w:ascii="Wingdings" w:hAnsi="Wingdings" w:cs="Wingdings" w:hint="default"/>
      </w:rPr>
    </w:lvl>
    <w:lvl w:ilvl="3" w:tplc="04100001">
      <w:start w:val="1"/>
      <w:numFmt w:val="bullet"/>
      <w:lvlText w:val=""/>
      <w:lvlJc w:val="left"/>
      <w:pPr>
        <w:ind w:left="3589" w:hanging="360"/>
      </w:pPr>
      <w:rPr>
        <w:rFonts w:ascii="Symbol" w:hAnsi="Symbol" w:cs="Symbol" w:hint="default"/>
      </w:rPr>
    </w:lvl>
    <w:lvl w:ilvl="4" w:tplc="04100003">
      <w:start w:val="1"/>
      <w:numFmt w:val="bullet"/>
      <w:lvlText w:val="o"/>
      <w:lvlJc w:val="left"/>
      <w:pPr>
        <w:ind w:left="4309" w:hanging="360"/>
      </w:pPr>
      <w:rPr>
        <w:rFonts w:ascii="Courier New" w:hAnsi="Courier New" w:cs="Courier New" w:hint="default"/>
      </w:rPr>
    </w:lvl>
    <w:lvl w:ilvl="5" w:tplc="04100005">
      <w:start w:val="1"/>
      <w:numFmt w:val="bullet"/>
      <w:lvlText w:val=""/>
      <w:lvlJc w:val="left"/>
      <w:pPr>
        <w:ind w:left="5029" w:hanging="360"/>
      </w:pPr>
      <w:rPr>
        <w:rFonts w:ascii="Wingdings" w:hAnsi="Wingdings" w:cs="Wingdings" w:hint="default"/>
      </w:rPr>
    </w:lvl>
    <w:lvl w:ilvl="6" w:tplc="04100001">
      <w:start w:val="1"/>
      <w:numFmt w:val="bullet"/>
      <w:lvlText w:val=""/>
      <w:lvlJc w:val="left"/>
      <w:pPr>
        <w:ind w:left="5749" w:hanging="360"/>
      </w:pPr>
      <w:rPr>
        <w:rFonts w:ascii="Symbol" w:hAnsi="Symbol" w:cs="Symbol" w:hint="default"/>
      </w:rPr>
    </w:lvl>
    <w:lvl w:ilvl="7" w:tplc="04100003">
      <w:start w:val="1"/>
      <w:numFmt w:val="bullet"/>
      <w:lvlText w:val="o"/>
      <w:lvlJc w:val="left"/>
      <w:pPr>
        <w:ind w:left="6469" w:hanging="360"/>
      </w:pPr>
      <w:rPr>
        <w:rFonts w:ascii="Courier New" w:hAnsi="Courier New" w:cs="Courier New" w:hint="default"/>
      </w:rPr>
    </w:lvl>
    <w:lvl w:ilvl="8" w:tplc="04100005">
      <w:start w:val="1"/>
      <w:numFmt w:val="bullet"/>
      <w:lvlText w:val=""/>
      <w:lvlJc w:val="left"/>
      <w:pPr>
        <w:ind w:left="7189" w:hanging="360"/>
      </w:pPr>
      <w:rPr>
        <w:rFonts w:ascii="Wingdings" w:hAnsi="Wingdings" w:cs="Wingdings" w:hint="default"/>
      </w:rPr>
    </w:lvl>
  </w:abstractNum>
  <w:abstractNum w:abstractNumId="11">
    <w:nsid w:val="48C62479"/>
    <w:multiLevelType w:val="multilevel"/>
    <w:tmpl w:val="00000013"/>
    <w:lvl w:ilvl="0">
      <w:start w:val="1"/>
      <w:numFmt w:val="lowerLetter"/>
      <w:lvlText w:val="□ %1)"/>
      <w:lvlJc w:val="left"/>
      <w:pPr>
        <w:tabs>
          <w:tab w:val="num" w:pos="1440"/>
        </w:tabs>
        <w:ind w:left="1437" w:hanging="357"/>
      </w:pPr>
      <w:rPr>
        <w:rFonts w:ascii="Symbol" w:hAnsi="Symbol" w:cs="Symbol"/>
      </w:r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B314998"/>
    <w:multiLevelType w:val="multilevel"/>
    <w:tmpl w:val="0C94E5A8"/>
    <w:styleLink w:val="WWNum23"/>
    <w:lvl w:ilvl="0">
      <w:numFmt w:val="bullet"/>
      <w:lvlText w:val="-"/>
      <w:lvlJc w:val="left"/>
      <w:pPr>
        <w:ind w:left="0" w:firstLine="0"/>
      </w:pPr>
      <w:rPr>
        <w:rFonts w:ascii="Calibri" w:eastAsia="Calibri" w:hAnsi="Calibri" w:cs="F"/>
        <w:b/>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3">
    <w:nsid w:val="5AB057CB"/>
    <w:multiLevelType w:val="hybridMultilevel"/>
    <w:tmpl w:val="7BD87E50"/>
    <w:lvl w:ilvl="0" w:tplc="04100005">
      <w:start w:val="1"/>
      <w:numFmt w:val="bullet"/>
      <w:lvlText w:val=""/>
      <w:lvlJc w:val="left"/>
      <w:pPr>
        <w:tabs>
          <w:tab w:val="num" w:pos="1080"/>
        </w:tabs>
        <w:ind w:left="1080" w:hanging="360"/>
      </w:pPr>
      <w:rPr>
        <w:rFonts w:ascii="Wingdings" w:hAnsi="Wingdings" w:cs="Wingdings"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cs="Wingdings" w:hint="default"/>
      </w:rPr>
    </w:lvl>
    <w:lvl w:ilvl="3" w:tplc="04100001">
      <w:start w:val="1"/>
      <w:numFmt w:val="bullet"/>
      <w:lvlText w:val=""/>
      <w:lvlJc w:val="left"/>
      <w:pPr>
        <w:tabs>
          <w:tab w:val="num" w:pos="3240"/>
        </w:tabs>
        <w:ind w:left="3240" w:hanging="360"/>
      </w:pPr>
      <w:rPr>
        <w:rFonts w:ascii="Symbol" w:hAnsi="Symbol" w:cs="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cs="Wingdings" w:hint="default"/>
      </w:rPr>
    </w:lvl>
    <w:lvl w:ilvl="6" w:tplc="04100001">
      <w:start w:val="1"/>
      <w:numFmt w:val="bullet"/>
      <w:lvlText w:val=""/>
      <w:lvlJc w:val="left"/>
      <w:pPr>
        <w:tabs>
          <w:tab w:val="num" w:pos="5400"/>
        </w:tabs>
        <w:ind w:left="5400" w:hanging="360"/>
      </w:pPr>
      <w:rPr>
        <w:rFonts w:ascii="Symbol" w:hAnsi="Symbol" w:cs="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cs="Wingdings" w:hint="default"/>
      </w:rPr>
    </w:lvl>
  </w:abstractNum>
  <w:abstractNum w:abstractNumId="14">
    <w:nsid w:val="6D2744D5"/>
    <w:multiLevelType w:val="hybridMultilevel"/>
    <w:tmpl w:val="CAB2C7B2"/>
    <w:lvl w:ilvl="0" w:tplc="CCEE8530">
      <w:numFmt w:val="bullet"/>
      <w:lvlText w:val="-"/>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5">
    <w:nsid w:val="783436D5"/>
    <w:multiLevelType w:val="singleLevel"/>
    <w:tmpl w:val="2DBE4956"/>
    <w:lvl w:ilvl="0">
      <w:start w:val="5"/>
      <w:numFmt w:val="decimal"/>
      <w:lvlText w:val="%1."/>
      <w:legacy w:legacy="1" w:legacySpace="0" w:legacyIndent="346"/>
      <w:lvlJc w:val="left"/>
      <w:rPr>
        <w:rFonts w:ascii="Times New Roman" w:hAnsi="Times New Roman" w:cs="Times New Roman" w:hint="default"/>
      </w:rPr>
    </w:lvl>
  </w:abstractNum>
  <w:num w:numId="1">
    <w:abstractNumId w:val="8"/>
  </w:num>
  <w:num w:numId="2">
    <w:abstractNumId w:val="10"/>
  </w:num>
  <w:num w:numId="3">
    <w:abstractNumId w:val="14"/>
  </w:num>
  <w:num w:numId="4">
    <w:abstractNumId w:val="5"/>
  </w:num>
  <w:num w:numId="5">
    <w:abstractNumId w:val="13"/>
  </w:num>
  <w:num w:numId="6">
    <w:abstractNumId w:val="9"/>
  </w:num>
  <w:num w:numId="7">
    <w:abstractNumId w:val="7"/>
  </w:num>
  <w:num w:numId="8">
    <w:abstractNumId w:val="15"/>
  </w:num>
  <w:num w:numId="9">
    <w:abstractNumId w:val="0"/>
    <w:lvlOverride w:ilvl="0">
      <w:lvl w:ilvl="0">
        <w:numFmt w:val="bullet"/>
        <w:lvlText w:val="□"/>
        <w:legacy w:legacy="1" w:legacySpace="0" w:legacyIndent="221"/>
        <w:lvlJc w:val="left"/>
        <w:rPr>
          <w:rFonts w:ascii="Times New Roman" w:hAnsi="Times New Roman" w:cs="Times New Roman" w:hint="default"/>
        </w:rPr>
      </w:lvl>
    </w:lvlOverride>
  </w:num>
  <w:num w:numId="10">
    <w:abstractNumId w:val="0"/>
    <w:lvlOverride w:ilvl="0">
      <w:lvl w:ilvl="0">
        <w:numFmt w:val="bullet"/>
        <w:lvlText w:val="-"/>
        <w:legacy w:legacy="1" w:legacySpace="0" w:legacyIndent="350"/>
        <w:lvlJc w:val="left"/>
        <w:rPr>
          <w:rFonts w:ascii="Times New Roman" w:hAnsi="Times New Roman" w:cs="Times New Roman" w:hint="default"/>
        </w:rPr>
      </w:lvl>
    </w:lvlOverride>
  </w:num>
  <w:num w:numId="11">
    <w:abstractNumId w:val="0"/>
    <w:lvlOverride w:ilvl="0">
      <w:lvl w:ilvl="0">
        <w:numFmt w:val="bullet"/>
        <w:lvlText w:val="-"/>
        <w:legacy w:legacy="1" w:legacySpace="0" w:legacyIndent="351"/>
        <w:lvlJc w:val="left"/>
        <w:rPr>
          <w:rFonts w:ascii="Times New Roman" w:hAnsi="Times New Roman" w:cs="Times New Roman" w:hint="default"/>
        </w:rPr>
      </w:lvl>
    </w:lvlOverride>
  </w:num>
  <w:num w:numId="12">
    <w:abstractNumId w:val="3"/>
  </w:num>
  <w:num w:numId="13">
    <w:abstractNumId w:val="11"/>
  </w:num>
  <w:num w:numId="14">
    <w:abstractNumId w:val="12"/>
  </w:num>
  <w:num w:numId="15">
    <w:abstractNumId w:val="12"/>
  </w:num>
  <w:num w:numId="16">
    <w:abstractNumId w:val="4"/>
  </w:num>
  <w:num w:numId="17">
    <w:abstractNumId w:val="4"/>
  </w:num>
  <w:num w:numId="18">
    <w:abstractNumId w:val="1"/>
  </w:num>
  <w:num w:numId="19">
    <w:abstractNumId w:val="2"/>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2"/>
  </w:compat>
  <w:rsids>
    <w:rsidRoot w:val="00A960E1"/>
    <w:rsid w:val="000B027D"/>
    <w:rsid w:val="000B1E5B"/>
    <w:rsid w:val="001266D6"/>
    <w:rsid w:val="001B7163"/>
    <w:rsid w:val="001C0399"/>
    <w:rsid w:val="00221A59"/>
    <w:rsid w:val="00227AAC"/>
    <w:rsid w:val="00330CAD"/>
    <w:rsid w:val="00385F5C"/>
    <w:rsid w:val="003C7A6D"/>
    <w:rsid w:val="003D6C0A"/>
    <w:rsid w:val="00426CD2"/>
    <w:rsid w:val="004413F8"/>
    <w:rsid w:val="004E5F73"/>
    <w:rsid w:val="004F0689"/>
    <w:rsid w:val="004F1B7A"/>
    <w:rsid w:val="00507D4E"/>
    <w:rsid w:val="005A3686"/>
    <w:rsid w:val="00657C79"/>
    <w:rsid w:val="0066280F"/>
    <w:rsid w:val="006D07A8"/>
    <w:rsid w:val="00755E43"/>
    <w:rsid w:val="00892DD4"/>
    <w:rsid w:val="00923E72"/>
    <w:rsid w:val="009616A1"/>
    <w:rsid w:val="00981F2F"/>
    <w:rsid w:val="00A65124"/>
    <w:rsid w:val="00A960E1"/>
    <w:rsid w:val="00AC74B6"/>
    <w:rsid w:val="00B24512"/>
    <w:rsid w:val="00B82992"/>
    <w:rsid w:val="00BA1962"/>
    <w:rsid w:val="00BB711D"/>
    <w:rsid w:val="00BD00F5"/>
    <w:rsid w:val="00BD3B3A"/>
    <w:rsid w:val="00C25331"/>
    <w:rsid w:val="00C35421"/>
    <w:rsid w:val="00C40B9B"/>
    <w:rsid w:val="00C92F0F"/>
    <w:rsid w:val="00CA59F7"/>
    <w:rsid w:val="00D02866"/>
    <w:rsid w:val="00D176E7"/>
    <w:rsid w:val="00D2374F"/>
    <w:rsid w:val="00D333E6"/>
    <w:rsid w:val="00D664A6"/>
    <w:rsid w:val="00D70705"/>
    <w:rsid w:val="00E973FC"/>
    <w:rsid w:val="00F023E2"/>
    <w:rsid w:val="00F21C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before="120" w:after="200" w:line="276" w:lineRule="auto"/>
        <w:ind w:right="96"/>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960E1"/>
    <w:pPr>
      <w:spacing w:before="0"/>
      <w:ind w:right="0"/>
      <w:jc w:val="left"/>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960E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960E1"/>
    <w:rPr>
      <w:rFonts w:ascii="Tahoma" w:hAnsi="Tahoma" w:cs="Tahoma"/>
      <w:sz w:val="16"/>
      <w:szCs w:val="16"/>
    </w:rPr>
  </w:style>
  <w:style w:type="paragraph" w:styleId="Corpodeltesto2">
    <w:name w:val="Body Text 2"/>
    <w:basedOn w:val="Normale"/>
    <w:link w:val="Corpodeltesto2Carattere"/>
    <w:uiPriority w:val="99"/>
    <w:semiHidden/>
    <w:rsid w:val="00A960E1"/>
    <w:pPr>
      <w:spacing w:after="0" w:line="240" w:lineRule="auto"/>
      <w:jc w:val="both"/>
    </w:pPr>
    <w:rPr>
      <w:rFonts w:ascii="Times New Roman" w:eastAsia="Times New Roman" w:hAnsi="Times New Roman" w:cs="Times New Roman"/>
      <w:b/>
      <w:bCs/>
      <w:sz w:val="28"/>
      <w:szCs w:val="28"/>
      <w:lang w:eastAsia="it-IT"/>
    </w:rPr>
  </w:style>
  <w:style w:type="character" w:customStyle="1" w:styleId="Corpodeltesto2Carattere">
    <w:name w:val="Corpo del testo 2 Carattere"/>
    <w:basedOn w:val="Carpredefinitoparagrafo"/>
    <w:link w:val="Corpodeltesto2"/>
    <w:uiPriority w:val="99"/>
    <w:semiHidden/>
    <w:rsid w:val="00A960E1"/>
    <w:rPr>
      <w:rFonts w:ascii="Times New Roman" w:eastAsia="Times New Roman" w:hAnsi="Times New Roman" w:cs="Times New Roman"/>
      <w:b/>
      <w:bCs/>
      <w:sz w:val="28"/>
      <w:szCs w:val="28"/>
      <w:lang w:eastAsia="it-IT"/>
    </w:rPr>
  </w:style>
  <w:style w:type="paragraph" w:styleId="Paragrafoelenco">
    <w:name w:val="List Paragraph"/>
    <w:basedOn w:val="Normale"/>
    <w:uiPriority w:val="99"/>
    <w:qFormat/>
    <w:rsid w:val="00A960E1"/>
    <w:pPr>
      <w:ind w:left="720"/>
    </w:pPr>
    <w:rPr>
      <w:rFonts w:ascii="Calibri" w:eastAsia="Calibri" w:hAnsi="Calibri" w:cs="Calibri"/>
    </w:rPr>
  </w:style>
  <w:style w:type="paragraph" w:customStyle="1" w:styleId="sche3">
    <w:name w:val="sche_3"/>
    <w:uiPriority w:val="99"/>
    <w:rsid w:val="00657C79"/>
    <w:pPr>
      <w:widowControl w:val="0"/>
      <w:suppressAutoHyphens/>
      <w:overflowPunct w:val="0"/>
      <w:autoSpaceDE w:val="0"/>
      <w:spacing w:before="0" w:after="0" w:line="240" w:lineRule="auto"/>
      <w:ind w:right="0"/>
      <w:textAlignment w:val="baseline"/>
    </w:pPr>
    <w:rPr>
      <w:rFonts w:ascii="Times New Roman" w:eastAsia="Calibri" w:hAnsi="Times New Roman" w:cs="Times New Roman"/>
      <w:sz w:val="20"/>
      <w:szCs w:val="20"/>
      <w:lang w:val="en-US" w:eastAsia="zh-CN"/>
    </w:rPr>
  </w:style>
  <w:style w:type="numbering" w:customStyle="1" w:styleId="WWNum23">
    <w:name w:val="WWNum23"/>
    <w:rsid w:val="00C92F0F"/>
    <w:pPr>
      <w:numPr>
        <w:numId w:val="14"/>
      </w:numPr>
    </w:pPr>
  </w:style>
  <w:style w:type="numbering" w:customStyle="1" w:styleId="WWNum24">
    <w:name w:val="WWNum24"/>
    <w:rsid w:val="00C92F0F"/>
    <w:pPr>
      <w:numPr>
        <w:numId w:val="16"/>
      </w:numPr>
    </w:pPr>
  </w:style>
  <w:style w:type="paragraph" w:styleId="Corpotesto">
    <w:name w:val="Body Text"/>
    <w:basedOn w:val="Normale"/>
    <w:link w:val="CorpotestoCarattere"/>
    <w:uiPriority w:val="99"/>
    <w:semiHidden/>
    <w:unhideWhenUsed/>
    <w:rsid w:val="00D70705"/>
    <w:pPr>
      <w:spacing w:after="120"/>
    </w:pPr>
  </w:style>
  <w:style w:type="character" w:customStyle="1" w:styleId="CorpotestoCarattere">
    <w:name w:val="Corpo testo Carattere"/>
    <w:basedOn w:val="Carpredefinitoparagrafo"/>
    <w:link w:val="Corpotesto"/>
    <w:uiPriority w:val="99"/>
    <w:semiHidden/>
    <w:rsid w:val="00D707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Testofumetto">
    <w:name w:val="WWNum24"/>
    <w:pPr>
      <w:numPr>
        <w:numId w:val="16"/>
      </w:numPr>
    </w:pPr>
  </w:style>
  <w:style w:type="numbering" w:customStyle="1" w:styleId="TestofumettoCarattere">
    <w:name w:val="WWNum23"/>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84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228</TotalTime>
  <Pages>1</Pages>
  <Words>3831</Words>
  <Characters>21839</Characters>
  <Application>Microsoft Office Word</Application>
  <DocSecurity>0</DocSecurity>
  <Lines>181</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supervisore</dc:creator>
  <cp:keywords/>
  <dc:description/>
  <cp:lastModifiedBy>servizi sociali</cp:lastModifiedBy>
  <cp:revision>42</cp:revision>
  <cp:lastPrinted>2017-01-19T09:23:00Z</cp:lastPrinted>
  <dcterms:created xsi:type="dcterms:W3CDTF">2015-05-29T09:21:00Z</dcterms:created>
  <dcterms:modified xsi:type="dcterms:W3CDTF">2020-08-07T11:13:00Z</dcterms:modified>
</cp:coreProperties>
</file>